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AL.2020.32 vom 22. September 2020</w:t>
      </w:r>
    </w:p>
    <w:p>
      <w:r>
        <w:t>Bs Sozialversicherungsgericht, 2020-09-22, DE</w:t>
      </w:r>
    </w:p>
    <w:p>
      <w:r>
        <w:rPr>
          <w:b/>
        </w:rPr>
        <w:t xml:space="preserve">Quelle: </w:t>
      </w:r>
      <w:r>
        <w:t>https://mcp.opencaselaw.ch/entscheid/bs_sozialversicherungsgericht_AL.2020.32</w:t>
      </w:r>
    </w:p>
    <w:p>
      <w:r>
        <w:t>FR: BS_SOZIALVERSICHERUNGSGERICHT AL.2020.32 du 22 septembre 2020</w:t>
      </w:r>
    </w:p>
    <w:p>
      <w:r>
        <w:t>IT: BS_SOZIALVERSICHERUNGSGERICHT AL.2020.32 del 22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März 2021</w:t>
      </w:r>
    </w:p>
    <w:p>
      <w:r>
        <w:t>Mitwirkende</w:t>
      </w:r>
    </w:p>
    <w:p>
      <w:r>
        <w:t>lic. iur. K. Zehnder (Vorsitz), lic. iur. M. Prack Hoenen,lic. iur. M. Spöndlin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c/o B____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AL.2020.32</w:t>
      </w:r>
    </w:p>
    <w:p>
      <w:r>
        <w:t>Einspracheentscheid vom 22. September 2020</w:t>
      </w:r>
    </w:p>
    <w:p>
      <w:r>
        <w:t>Taggeldanspruch während Auslandaufenthalt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(i.V. lic. iur. H. Hofer)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