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AL.2020.30 vom 14. Juli 2020</w:t>
      </w:r>
    </w:p>
    <w:p>
      <w:r>
        <w:t>Bs Sozialversicherungsgericht, 2020-07-14, DE</w:t>
      </w:r>
    </w:p>
    <w:p>
      <w:r>
        <w:rPr>
          <w:b/>
        </w:rPr>
        <w:t xml:space="preserve">Quelle: </w:t>
      </w:r>
      <w:r>
        <w:t>https://mcp.opencaselaw.ch/entscheid/bs_sozialversicherungsgericht_AL.2020.30</w:t>
      </w:r>
    </w:p>
    <w:p>
      <w:r>
        <w:t>FR: BS_SOZIALVERSICHERUNGSGERICHT AL.2020.30 du 14 juillet 2020</w:t>
      </w:r>
    </w:p>
    <w:p>
      <w:r>
        <w:t>IT: BS_SOZIALVERSICHERUNGSGERICHT AL.2020.30 del 14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Juni 2021</w:t>
      </w:r>
    </w:p>
    <w:p>
      <w:r>
        <w:t>Mitwirkende</w:t>
      </w:r>
    </w:p>
    <w:p>
      <w:r>
        <w:t>Dr. G. Thomi (Vorsitz), lic. iur. M. Prack Hoenen, P. Kaderli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 C____</w:t>
      </w:r>
    </w:p>
    <w:p>
      <w:r>
        <w:t>Beschwerdegegnerin</w:t>
      </w:r>
    </w:p>
    <w:p>
      <w:r>
        <w:t>Gegenstand</w:t>
      </w:r>
    </w:p>
    <w:p>
      <w:r>
        <w:t>AL.2020.30</w:t>
      </w:r>
    </w:p>
    <w:p>
      <w:r>
        <w:t>Einspracheentscheid vom 14. Juli 2020</w:t>
      </w:r>
    </w:p>
    <w:p>
      <w:r>
        <w:t>Erfüllung der Beitragszeit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