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AL.2020.22 vom 20. Mai 2020</w:t>
      </w:r>
    </w:p>
    <w:p>
      <w:r>
        <w:t>Bs Sozialversicherungsgericht, 2020-05-20, DE</w:t>
      </w:r>
    </w:p>
    <w:p>
      <w:r>
        <w:rPr>
          <w:b/>
        </w:rPr>
        <w:t xml:space="preserve">Quelle: </w:t>
      </w:r>
      <w:r>
        <w:t>https://mcp.opencaselaw.ch/entscheid/bs_sozialversicherungsgericht_AL.2020.22</w:t>
      </w:r>
    </w:p>
    <w:p>
      <w:r>
        <w:t>FR: BS_SOZIALVERSICHERUNGSGERICHT AL.2020.22 du 20 mai 2020</w:t>
      </w:r>
    </w:p>
    <w:p>
      <w:r>
        <w:t>IT: BS_SOZIALVERSICHERUNGSGERICHT AL.2020.22 del 20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24. September 2020</w:t>
      </w:r>
    </w:p>
    <w:p>
      <w:r>
        <w:t>Parteien</w:t>
      </w:r>
    </w:p>
    <w:p>
      <w:r>
        <w:t>Verein A____</w:t>
      </w:r>
    </w:p>
    <w:p>
      <w:r>
        <w:t>Herr B____, [...]</w:t>
      </w:r>
    </w:p>
    <w:p>
      <w:r>
        <w:t>Beschwerdeführer [...]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 lic. iur. C____,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AL.2020.22</w:t>
      </w:r>
    </w:p>
    <w:p>
      <w:r>
        <w:t>Einspracheentscheid vom 20. Mai 2020</w:t>
      </w:r>
    </w:p>
    <w:p>
      <w:r>
        <w:t>Kurzarbeitsentschädigung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