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AL.2020.20 vom 31. März 2020</w:t>
      </w:r>
    </w:p>
    <w:p>
      <w:r>
        <w:t>Bs Sozialversicherungsgericht, 2020-03-31, DE</w:t>
      </w:r>
    </w:p>
    <w:p>
      <w:r>
        <w:rPr>
          <w:b/>
        </w:rPr>
        <w:t xml:space="preserve">Quelle: </w:t>
      </w:r>
      <w:r>
        <w:t>https://mcp.opencaselaw.ch/entscheid/bs_sozialversicherungsgericht_AL.2020.20</w:t>
      </w:r>
    </w:p>
    <w:p>
      <w:r>
        <w:t>FR: BS_SOZIALVERSICHERUNGSGERICHT AL.2020.20 du 31 mars 2020</w:t>
      </w:r>
    </w:p>
    <w:p>
      <w:r>
        <w:t>IT: BS_SOZIALVERSICHERUNGSGERICHT AL.2020.20 del 31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November 2020</w:t>
      </w:r>
    </w:p>
    <w:p>
      <w:r>
        <w:t>Mitwirkende</w:t>
      </w:r>
    </w:p>
    <w:p>
      <w:r>
        <w:t>Dr. A. Pfleiderer (Vorsitz), lic. iur. M. Spöndlin, P. Kaderli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[...], Hochstrasse 37, Postfach, 4002 Basel</w:t>
      </w:r>
    </w:p>
    <w:p>
      <w:r>
        <w:t>Beschwerdegegnerin</w:t>
      </w:r>
    </w:p>
    <w:p>
      <w:r>
        <w:t>Gegenstand</w:t>
      </w:r>
    </w:p>
    <w:p>
      <w:r>
        <w:t>AL.2020.20</w:t>
      </w:r>
    </w:p>
    <w:p>
      <w:r>
        <w:t>Einspracheentscheid vom 31. März 2020</w:t>
      </w:r>
    </w:p>
    <w:p>
      <w:r>
        <w:t>Fehlerhafte Auszahlung von zuviel Arbeitslosenentschädigung; Rückzahlung erforderlich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