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AL.2020.16 vom 6. März 2020</w:t>
      </w:r>
    </w:p>
    <w:p>
      <w:r>
        <w:t>Bs Sozialversicherungsgericht, 2020-03-06, DE</w:t>
      </w:r>
    </w:p>
    <w:p>
      <w:r>
        <w:rPr>
          <w:b/>
        </w:rPr>
        <w:t xml:space="preserve">Quelle: </w:t>
      </w:r>
      <w:r>
        <w:t>https://mcp.opencaselaw.ch/entscheid/bs_sozialversicherungsgericht_AL.2020.16</w:t>
      </w:r>
    </w:p>
    <w:p>
      <w:r>
        <w:t>FR: BS_SOZIALVERSICHERUNGSGERICHT AL.2020.16 du 6 mars 2020</w:t>
      </w:r>
    </w:p>
    <w:p>
      <w:r>
        <w:t>IT: BS_SOZIALVERSICHERUNGSGERICHT AL.2020.16 del 6 marzo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vom26. Oktober 2020</w:t>
      </w:r>
    </w:p>
    <w:p>
      <w:r>
        <w:t>Mitwirkende</w:t>
      </w:r>
    </w:p>
    <w:p>
      <w:r>
        <w:t>Dr. A. Pfleiderer (Vorsitz), lic. iur. M. Spöndlin, MLaw T. Conti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Regionales Arbeitsvermittlungszentrum</w:t>
      </w:r>
    </w:p>
    <w:p>
      <w:r>
        <w:t>Utengasse 36, Postfach, 4005 Basel</w:t>
      </w:r>
    </w:p>
    <w:p>
      <w:r>
        <w:t>vertreten durch Amt für Wirtschaft und Arbeit,</w:t>
      </w:r>
    </w:p>
    <w:p>
      <w:r>
        <w:t>[], Hochstrasse 37, Postfach, 4002 Basel</w:t>
      </w:r>
    </w:p>
    <w:p>
      <w:r>
        <w:t>Beschwerdegegnerin</w:t>
      </w:r>
    </w:p>
    <w:p>
      <w:r>
        <w:t>Gegenstand</w:t>
      </w:r>
    </w:p>
    <w:p>
      <w:r>
        <w:t>AL.2020.16</w:t>
      </w:r>
    </w:p>
    <w:p>
      <w:r>
        <w:t>Einspracheentscheid vom 6. März 2020</w:t>
      </w:r>
    </w:p>
    <w:p>
      <w:r>
        <w:t>Ungenügende Arbeitsbemühungen; Reduktion der Einstelltage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