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AL.2020.14 vom 16. März 2020</w:t>
      </w:r>
    </w:p>
    <w:p>
      <w:r>
        <w:t>Bs Sozialversicherungsgericht, 2020-03-16, DE</w:t>
      </w:r>
    </w:p>
    <w:p>
      <w:r>
        <w:rPr>
          <w:b/>
        </w:rPr>
        <w:t xml:space="preserve">Quelle: </w:t>
      </w:r>
      <w:r>
        <w:t>https://mcp.opencaselaw.ch/entscheid/bs_sozialversicherungsgericht_AL.2020.14</w:t>
      </w:r>
    </w:p>
    <w:p>
      <w:r>
        <w:t>FR: BS_SOZIALVERSICHERUNGSGERICHT AL.2020.14 du 16 mars 2020</w:t>
      </w:r>
    </w:p>
    <w:p>
      <w:r>
        <w:t>IT: BS_SOZIALVERSICHERUNGSGERICHT AL.2020.14 del 16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11. Mai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[...],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AL.2020.14</w:t>
      </w:r>
    </w:p>
    <w:p>
      <w:r>
        <w:t>Einspracheentscheid vom 16. März 2020</w:t>
      </w:r>
    </w:p>
    <w:p>
      <w:r>
        <w:t>Erfüllung der Beitragszeit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