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AL.2019.8 vom 22. Januar 2019</w:t>
      </w:r>
    </w:p>
    <w:p>
      <w:r>
        <w:t>Bs Sozialversicherungsgericht, 2019-01-22, DE</w:t>
      </w:r>
    </w:p>
    <w:p>
      <w:r>
        <w:rPr>
          <w:b/>
        </w:rPr>
        <w:t xml:space="preserve">Quelle: </w:t>
      </w:r>
      <w:r>
        <w:t>https://mcp.opencaselaw.ch/entscheid/bs_sozialversicherungsgericht_AL.2019.8</w:t>
      </w:r>
    </w:p>
    <w:p>
      <w:r>
        <w:t>FR: BS_SOZIALVERSICHERUNGSGERICHT AL.2019.8 du 22 janvier 2019</w:t>
      </w:r>
    </w:p>
    <w:p>
      <w:r>
        <w:t>IT: BS_SOZIALVERSICHERUNGSGERICHT AL.2019.8 del 22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August 2019</w:t>
      </w:r>
    </w:p>
    <w:p>
      <w:r>
        <w:t>Mitwirkende</w:t>
      </w:r>
    </w:p>
    <w:p>
      <w:r>
        <w:t>Dr. G. Thomi (Vorsitz), MLaw M. Kreis, Dr. med. C. Karli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</w:t>
      </w:r>
    </w:p>
    <w:p>
      <w:r>
        <w:t>Herrn lic. iur. B____,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AL.2019.8</w:t>
      </w:r>
    </w:p>
    <w:p>
      <w:r>
        <w:t>Einspracheentscheid vom 22. Januar 2019</w:t>
      </w:r>
    </w:p>
    <w:p>
      <w:r>
        <w:t>Keine Verwirkung der Leistungsansprüche trotz versäumter Frist für die Geltendmachung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           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