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AL.2019.25 vom 21. August 2019</w:t>
      </w:r>
    </w:p>
    <w:p>
      <w:r>
        <w:t>Bs Sozialversicherungsgericht, 2019-08-21, DE</w:t>
      </w:r>
    </w:p>
    <w:p>
      <w:r>
        <w:rPr>
          <w:b/>
        </w:rPr>
        <w:t xml:space="preserve">Quelle: </w:t>
      </w:r>
      <w:r>
        <w:t>https://mcp.opencaselaw.ch/entscheid/bs_sozialversicherungsgericht_AL.2019.25</w:t>
      </w:r>
    </w:p>
    <w:p>
      <w:r>
        <w:t>FR: BS_SOZIALVERSICHERUNGSGERICHT AL.2019.25 du 21 août 2019</w:t>
      </w:r>
    </w:p>
    <w:p>
      <w:r>
        <w:t>IT: BS_SOZIALVERSICHERUNGSGERICHT AL.2019.25 del 21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2019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          Beschwerdeführer</w:t>
      </w:r>
    </w:p>
    <w:p>
      <w:r>
        <w:t>B____</w:t>
      </w:r>
    </w:p>
    <w:p>
      <w:r>
        <w:t>[...]          Beschwerdegegnerin</w:t>
      </w:r>
    </w:p>
    <w:p>
      <w:r>
        <w:t>Gegenstand</w:t>
      </w:r>
    </w:p>
    <w:p>
      <w:r>
        <w:t>AL.2019.25</w:t>
      </w:r>
    </w:p>
    <w:p>
      <w:r>
        <w:t>Einspracheentscheid vom 21. August 2019</w:t>
      </w:r>
    </w:p>
    <w:p>
      <w:r>
        <w:t>Arbeitgeberähnliche Stellung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