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AL.2018.6 vom 24. Januar 2018</w:t>
      </w:r>
    </w:p>
    <w:p>
      <w:r>
        <w:t>Bs Sozialversicherungsgericht, 2018-01-24, DE</w:t>
      </w:r>
    </w:p>
    <w:p>
      <w:r>
        <w:rPr>
          <w:b/>
        </w:rPr>
        <w:t xml:space="preserve">Quelle: </w:t>
      </w:r>
      <w:r>
        <w:t>https://mcp.opencaselaw.ch/entscheid/bs_sozialversicherungsgericht_AL.2018.6</w:t>
      </w:r>
    </w:p>
    <w:p>
      <w:r>
        <w:t>FR: BS_SOZIALVERSICHERUNGSGERICHT AL.2018.6 du 24 janvier 2018</w:t>
      </w:r>
    </w:p>
    <w:p>
      <w:r>
        <w:t>IT: BS_SOZIALVERSICHERUNGSGERICHT AL.2018.6 del 24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Juni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a.o. Gerichtsschreiberin MLaw J. Blattner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AL.2018.6</w:t>
      </w:r>
    </w:p>
    <w:p>
      <w:r>
        <w:t>Einspracheentscheid vom 24. Januar 2018</w:t>
      </w:r>
    </w:p>
    <w:p>
      <w:r>
        <w:t>Vermittlungsfähigkeit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J. Blattner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