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AL.2018.4 vom 22. Januar 2018</w:t>
      </w:r>
    </w:p>
    <w:p>
      <w:r>
        <w:t>Bs Sozialversicherungsgericht, 2018-01-22, DE</w:t>
      </w:r>
    </w:p>
    <w:p>
      <w:r>
        <w:rPr>
          <w:b/>
        </w:rPr>
        <w:t xml:space="preserve">Quelle: </w:t>
      </w:r>
      <w:r>
        <w:t>https://mcp.opencaselaw.ch/entscheid/bs_sozialversicherungsgericht_AL.2018.4</w:t>
      </w:r>
    </w:p>
    <w:p>
      <w:r>
        <w:t>FR: BS_SOZIALVERSICHERUNGSGERICHT AL.2018.4 du 22 janvier 2018</w:t>
      </w:r>
    </w:p>
    <w:p>
      <w:r>
        <w:t>IT: BS_SOZIALVERSICHERUNGSGERICHT AL.2018.4 del 22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2018</w:t>
      </w:r>
    </w:p>
    <w:p>
      <w:r>
        <w:t>Mitwirkende</w:t>
      </w:r>
    </w:p>
    <w:p>
      <w:r>
        <w:t>Dr. G. Thomi (Vorsitz), P. Waegeli, Dr. med.W. Rühl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Kantonale Amtsstelle für Arbeitslosenversicherung</w:t>
      </w:r>
    </w:p>
    <w:p>
      <w:r>
        <w:t>Hochstrasse 37, Postfach, 4002 Basel</w:t>
      </w:r>
    </w:p>
    <w:p>
      <w:r>
        <w:t>vertreten durch Amt für Wirtschaft und Arbeit, Herrn C____</w:t>
      </w:r>
    </w:p>
    <w:p>
      <w:r>
        <w:t>Beschwerdegegnerin</w:t>
      </w:r>
    </w:p>
    <w:p>
      <w:r>
        <w:t>Gegenstand</w:t>
      </w:r>
    </w:p>
    <w:p>
      <w:r>
        <w:t>AL.2018.4</w:t>
      </w:r>
    </w:p>
    <w:p>
      <w:r>
        <w:t>Einspracheentscheid vom 22. Januar 2018</w:t>
      </w:r>
    </w:p>
    <w:p>
      <w:r>
        <w:t>Frage der Vermittlungsfähigkeit in Bezug auf die Arbeitsbewilligung bei ausländischen Fachkräften, vorliegend bejaht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