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AL.2018.30 vom 9. August 2018</w:t>
      </w:r>
    </w:p>
    <w:p>
      <w:r>
        <w:t>Bs Sozialversicherungsgericht, 2018-08-09, DE</w:t>
      </w:r>
    </w:p>
    <w:p>
      <w:r>
        <w:rPr>
          <w:b/>
        </w:rPr>
        <w:t xml:space="preserve">Quelle: </w:t>
      </w:r>
      <w:r>
        <w:t>https://mcp.opencaselaw.ch/entscheid/bs_sozialversicherungsgericht_AL.2018.30</w:t>
      </w:r>
    </w:p>
    <w:p>
      <w:r>
        <w:t>FR: BS_SOZIALVERSICHERUNGSGERICHT AL.2018.30 du 9 août 2018</w:t>
      </w:r>
    </w:p>
    <w:p>
      <w:r>
        <w:t>IT: BS_SOZIALVERSICHERUNGSGERICHT AL.2018.30 del 9 agosto 2018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vom22. Mai 2019</w:t>
      </w:r>
    </w:p>
    <w:p>
      <w:r>
        <w:t>Mitwirkende</w:t>
      </w:r>
    </w:p>
    <w:p>
      <w:r>
        <w:t>Dr. A. Pfleiderer (Vorsitz), P. Waegeli, Dr. med. W. Rühl</w:t>
      </w:r>
    </w:p>
    <w:p>
      <w:r>
        <w:t>und Gerichtsschreiberin lic. iur. S. Dreyer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Beschwerdeführerin</w:t>
      </w:r>
    </w:p>
    <w:p>
      <w:r>
        <w:t>Kantonale Amtsstelle für Arbeitslosenversicherung</w:t>
      </w:r>
    </w:p>
    <w:p>
      <w:r>
        <w:t>Hochstrasse 37, Postfach, 4002 Basel</w:t>
      </w:r>
    </w:p>
    <w:p>
      <w:r>
        <w:t>vertreten durch Amt für Wirtschaft und Arbeit,</w:t>
      </w:r>
    </w:p>
    <w:p>
      <w:r>
        <w:t>Herrn lic. iur. B____,</w:t>
      </w:r>
    </w:p>
    <w:p>
      <w:r>
        <w:t>Hochstrasse 37, Postfach, 4002 Basel</w:t>
      </w:r>
    </w:p>
    <w:p>
      <w:r>
        <w:t>Beschwerdegegnerin</w:t>
      </w:r>
    </w:p>
    <w:p>
      <w:r>
        <w:t>Gegenstand</w:t>
      </w:r>
    </w:p>
    <w:p>
      <w:r>
        <w:t>AL.2018.30</w:t>
      </w:r>
    </w:p>
    <w:p>
      <w:r>
        <w:t>Einspracheentscheid vom 9. August 2018</w:t>
      </w:r>
    </w:p>
    <w:p>
      <w:r>
        <w:t>Vermittlungsfähigkeit</w:t>
      </w:r>
    </w:p>
    <w:p>
      <w:r>
        <w:t>Die Präsidentin                                                         Die Gerichtsschreiberin</w:t>
      </w:r>
    </w:p>
    <w:p>
      <w:r>
        <w:t>Dr. A. Pfleidererlic. iur. S. Dreyer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