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AL.2018.26 vom 26. Juni 2018</w:t>
      </w:r>
    </w:p>
    <w:p>
      <w:r>
        <w:t>Bs Sozialversicherungsgericht, 2018-06-26, DE</w:t>
      </w:r>
    </w:p>
    <w:p>
      <w:r>
        <w:rPr>
          <w:b/>
        </w:rPr>
        <w:t xml:space="preserve">Quelle: </w:t>
      </w:r>
      <w:r>
        <w:t>https://mcp.opencaselaw.ch/entscheid/bs_sozialversicherungsgericht_AL.2018.26</w:t>
      </w:r>
    </w:p>
    <w:p>
      <w:r>
        <w:t>FR: BS_SOZIALVERSICHERUNGSGERICHT AL.2018.26 du 26 juin 2018</w:t>
      </w:r>
    </w:p>
    <w:p>
      <w:r>
        <w:t>IT: BS_SOZIALVERSICHERUNGSGERICHT AL.2018.26 del 26 giugno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vom13. Februar 2019</w:t>
      </w:r>
    </w:p>
    <w:p>
      <w:r>
        <w:t>Mitwirkende</w:t>
      </w:r>
    </w:p>
    <w:p>
      <w:r>
        <w:t>Dr. A. Pfleiderer (Vorsitz), P. Waegeli, Dr. med. W. Rühl</w:t>
      </w:r>
    </w:p>
    <w:p>
      <w:r>
        <w:t>und Gerichtsschreiberin MLaw L. Marti</w:t>
      </w:r>
    </w:p>
    <w:p>
      <w:r>
        <w:t>Parteien</w:t>
      </w:r>
    </w:p>
    <w:p>
      <w:r>
        <w:t>A____</w:t>
      </w:r>
    </w:p>
    <w:p>
      <w:r>
        <w:t>Beschwerdeführer</w:t>
      </w:r>
    </w:p>
    <w:p>
      <w:r>
        <w:t>Öffentliche Arbeitslosenkasse</w:t>
      </w:r>
    </w:p>
    <w:p>
      <w:r>
        <w:t>Basel-Stadt, Hochstrasse 37, Postfach 3759, 4002 Basel</w:t>
      </w:r>
    </w:p>
    <w:p>
      <w:r>
        <w:t>vertreten durch Amt für Wirtschaft und Arbeit, B____</w:t>
      </w:r>
    </w:p>
    <w:p>
      <w:r>
        <w:t>Beschwerdegegnerin</w:t>
      </w:r>
    </w:p>
    <w:p>
      <w:r>
        <w:t>Gegenstand</w:t>
      </w:r>
    </w:p>
    <w:p>
      <w:r>
        <w:t>AL.2018.26</w:t>
      </w:r>
    </w:p>
    <w:p>
      <w:r>
        <w:t>Einspracheentscheid vom 26. Juni 2018</w:t>
      </w:r>
    </w:p>
    <w:p>
      <w:r>
        <w:t>Keine Beitragsbefreiung bei Aus- bzw. Weiterbildungsdauer von weniger als zwölf Monaten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PfleidererMLaw L. Marti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