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AL.2018.20 vom 26. Juni 2018</w:t>
      </w:r>
    </w:p>
    <w:p>
      <w:r>
        <w:t>Bs Sozialversicherungsgericht, 2018-06-26, DE</w:t>
      </w:r>
    </w:p>
    <w:p>
      <w:r>
        <w:rPr>
          <w:b/>
        </w:rPr>
        <w:t xml:space="preserve">Quelle: </w:t>
      </w:r>
      <w:r>
        <w:t>https://mcp.opencaselaw.ch/entscheid/bs_sozialversicherungsgericht_AL.2018.20</w:t>
      </w:r>
    </w:p>
    <w:p>
      <w:r>
        <w:t>FR: BS_SOZIALVERSICHERUNGSGERICHT AL.2018.20 du 26 juin 2018</w:t>
      </w:r>
    </w:p>
    <w:p>
      <w:r>
        <w:t>IT: BS_SOZIALVERSICHERUNGSGERICHT AL.2018.20 del 26 giugno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Dezember 2018</w:t>
      </w:r>
    </w:p>
    <w:p>
      <w:r>
        <w:t>Mitwirkende</w:t>
      </w:r>
    </w:p>
    <w:p>
      <w:r>
        <w:t>lic. iur. K. Zehnder (Vorsitz), P. Waegeli, lic. iur. R. Schnyder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Herrn lic. iur. B____, Hochstrasse 37, Postfach, 4002 Basel</w:t>
      </w:r>
    </w:p>
    <w:p>
      <w:r>
        <w:t>Beschwerdegegnerin</w:t>
      </w:r>
    </w:p>
    <w:p>
      <w:r>
        <w:t>Gegenstand</w:t>
      </w:r>
    </w:p>
    <w:p>
      <w:r>
        <w:t>AL.2018.20</w:t>
      </w:r>
    </w:p>
    <w:p>
      <w:r>
        <w:t>Einspracheentscheid vom 26. Juni 2018</w:t>
      </w:r>
    </w:p>
    <w:p>
      <w:r>
        <w:t>Arbeitslosentaggelder bei teilweiser Krankheit und Teilzeitpensum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