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AL.2018.16 vom 8. Oktober 2018</w:t>
      </w:r>
    </w:p>
    <w:p>
      <w:r>
        <w:t>Bs Sozialversicherungsgericht, 2018-10-08, DE</w:t>
      </w:r>
    </w:p>
    <w:p>
      <w:r>
        <w:rPr>
          <w:b/>
        </w:rPr>
        <w:t xml:space="preserve">Quelle: </w:t>
      </w:r>
      <w:r>
        <w:t>https://mcp.opencaselaw.ch/entscheid/bs_sozialversicherungsgericht_AL.2018.16</w:t>
      </w:r>
    </w:p>
    <w:p>
      <w:r>
        <w:t>FR: BS_SOZIALVERSICHERUNGSGERICHT AL.2018.16 du 8 octobre 2018</w:t>
      </w:r>
    </w:p>
    <w:p>
      <w:r>
        <w:t>IT: BS_SOZIALVERSICHERUNGSGERICHT AL.2018.16 del 8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Oktober 2018</w:t>
      </w:r>
    </w:p>
    <w:p>
      <w:r>
        <w:t>Mitwirkende</w:t>
      </w:r>
    </w:p>
    <w:p>
      <w:r>
        <w:t>Dr. G. Thomi (Vorsitz), R. Köhler, C. Müller</w:t>
      </w:r>
    </w:p>
    <w:p>
      <w:r>
        <w:t>und a.o. Gerichtsschreiberin MLaw P. Müller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Herrn lic. iur, B____, Hochstrasse 37, Postfach, 4002 Basel</w:t>
      </w:r>
    </w:p>
    <w:p>
      <w:r>
        <w:t>Beschwerdegegnerin</w:t>
      </w:r>
    </w:p>
    <w:p>
      <w:r>
        <w:t>Gegenstand</w:t>
      </w:r>
    </w:p>
    <w:p>
      <w:r>
        <w:t>AL.2018.16</w:t>
      </w:r>
    </w:p>
    <w:p>
      <w:r>
        <w:t>Arbeitsrechtliche Massnahme</w:t>
      </w:r>
    </w:p>
    <w:p>
      <w:r>
        <w:t>Aus- und Weiterbildung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P.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