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AL.2017.37 vom 26. September 2017</w:t>
      </w:r>
    </w:p>
    <w:p>
      <w:r>
        <w:t>Bs Sozialversicherungsgericht, 2017-09-26, DE</w:t>
      </w:r>
    </w:p>
    <w:p>
      <w:r>
        <w:rPr>
          <w:b/>
        </w:rPr>
        <w:t xml:space="preserve">Quelle: </w:t>
      </w:r>
      <w:r>
        <w:t>https://mcp.opencaselaw.ch/entscheid/bs_sozialversicherungsgericht_AL.2017.37</w:t>
      </w:r>
    </w:p>
    <w:p>
      <w:r>
        <w:t>FR: BS_SOZIALVERSICHERUNGSGERICHT AL.2017.37 du 26 septembre 2017</w:t>
      </w:r>
    </w:p>
    <w:p>
      <w:r>
        <w:t>IT: BS_SOZIALVERSICHERUNGSGERICHT AL.2017.37 del 26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Februar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AL.2017.37</w:t>
      </w:r>
    </w:p>
    <w:p>
      <w:r>
        <w:t>Einspracheentscheid vom 26. September 2017</w:t>
      </w:r>
    </w:p>
    <w:p>
      <w:r>
        <w:t>Aufhebung des Einspracheentscheides, da eine Rechtsverweigerung beinhaltend.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          WSU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