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AL.2017.36 vom 18. September 2017</w:t>
      </w:r>
    </w:p>
    <w:p>
      <w:r>
        <w:t>Bs Sozialversicherungsgericht, 2017-09-18, DE</w:t>
      </w:r>
    </w:p>
    <w:p>
      <w:r>
        <w:rPr>
          <w:b/>
        </w:rPr>
        <w:t xml:space="preserve">Quelle: </w:t>
      </w:r>
      <w:r>
        <w:t>https://mcp.opencaselaw.ch/entscheid/bs_sozialversicherungsgericht_AL.2017.36</w:t>
      </w:r>
    </w:p>
    <w:p>
      <w:r>
        <w:t>FR: BS_SOZIALVERSICHERUNGSGERICHT AL.2017.36 du 18 septembre 2017</w:t>
      </w:r>
    </w:p>
    <w:p>
      <w:r>
        <w:t>IT: BS_SOZIALVERSICHERUNGSGERICHT AL.2017.36 del 18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2018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Kantonale Amtsstelle für Arbeitslosenversicherung</w:t>
      </w:r>
    </w:p>
    <w:p>
      <w:r>
        <w:t>Beschwerdegegnerin</w:t>
      </w:r>
    </w:p>
    <w:p>
      <w:r>
        <w:t>Gegenstand</w:t>
      </w:r>
    </w:p>
    <w:p>
      <w:r>
        <w:t>AL.2017.36</w:t>
      </w:r>
    </w:p>
    <w:p>
      <w:r>
        <w:t>Einspracheentscheid vom 18. September 2017</w:t>
      </w:r>
    </w:p>
    <w:p>
      <w:r>
        <w:t>Befreiung von der Beitragszeit wegen Advokaturexamen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