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AL.2017.20 vom 1. Juni 2017</w:t>
      </w:r>
    </w:p>
    <w:p>
      <w:r>
        <w:t>Bs Sozialversicherungsgericht, 2017-06-01, DE</w:t>
      </w:r>
    </w:p>
    <w:p>
      <w:r>
        <w:rPr>
          <w:b/>
        </w:rPr>
        <w:t xml:space="preserve">Quelle: </w:t>
      </w:r>
      <w:r>
        <w:t>https://mcp.opencaselaw.ch/entscheid/bs_sozialversicherungsgericht_AL.2017.20</w:t>
      </w:r>
    </w:p>
    <w:p>
      <w:r>
        <w:t>FR: BS_SOZIALVERSICHERUNGSGERICHT AL.2017.20 du 1 juin 2017</w:t>
      </w:r>
    </w:p>
    <w:p>
      <w:r>
        <w:t>IT: BS_SOZIALVERSICHERUNGSGERICHT AL.2017.20 del 1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November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Kantonale Amtsstelle für Arbeitslosenversicherung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AL.2017.20</w:t>
      </w:r>
    </w:p>
    <w:p>
      <w:r>
        <w:t>Einspracheentscheid vom 1. Juni 2017</w:t>
      </w:r>
    </w:p>
    <w:p>
      <w:r>
        <w:t>Einstellung in der Anspruchsberechtigung wegen Nichtannahme zumutbarer Arbeit gemäss Art. 16 AVIG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