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AH.2022.3 vom 3. Juni 2022</w:t>
      </w:r>
    </w:p>
    <w:p>
      <w:r>
        <w:t>Bs Sozialversicherungsgericht, 2022-06-03, DE</w:t>
      </w:r>
    </w:p>
    <w:p>
      <w:r>
        <w:rPr>
          <w:b/>
        </w:rPr>
        <w:t xml:space="preserve">Quelle: </w:t>
      </w:r>
      <w:r>
        <w:t>https://mcp.opencaselaw.ch/entscheid/bs_sozialversicherungsgericht_AH.2022.3</w:t>
      </w:r>
    </w:p>
    <w:p>
      <w:r>
        <w:t>FR: BS_SOZIALVERSICHERUNGSGERICHT AH.2022.3 du 3 juin 2022</w:t>
      </w:r>
    </w:p>
    <w:p>
      <w:r>
        <w:t>IT: BS_SOZIALVERSICHERUNGSGERICHT AH.2022.3 del 3 giugno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März 2023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lic. iur. S. Dreyer</w:t>
      </w:r>
    </w:p>
    <w:p>
      <w:r>
        <w:t>Parteien</w:t>
      </w:r>
    </w:p>
    <w:p>
      <w:r>
        <w:t>A____ AG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Ausgleichskasse 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AH.2022.3</w:t>
      </w:r>
    </w:p>
    <w:p>
      <w:r>
        <w:t>Einspracheentscheid vom 3. Juni 2022</w:t>
      </w:r>
    </w:p>
    <w:p>
      <w:r>
        <w:t>Nachforderung von Beiträgen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