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AH.2022.1 vom 7. Januar 2022</w:t>
      </w:r>
    </w:p>
    <w:p>
      <w:r>
        <w:t>Bs Sozialversicherungsgericht, 2022-01-07, DE</w:t>
      </w:r>
    </w:p>
    <w:p>
      <w:r>
        <w:rPr>
          <w:b/>
        </w:rPr>
        <w:t xml:space="preserve">Quelle: </w:t>
      </w:r>
      <w:r>
        <w:t>https://mcp.opencaselaw.ch/entscheid/bs_sozialversicherungsgericht_AH.2022.1</w:t>
      </w:r>
    </w:p>
    <w:p>
      <w:r>
        <w:t>FR: BS_SOZIALVERSICHERUNGSGERICHT AH.2022.1 du 7 janvier 2022</w:t>
      </w:r>
    </w:p>
    <w:p>
      <w:r>
        <w:t>IT: BS_SOZIALVERSICHERUNGSGERICHT AH.2022.1 del 7 gennaio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Juli 2022</w:t>
      </w:r>
    </w:p>
    <w:p>
      <w:r>
        <w:t>Mitwirkende</w:t>
      </w:r>
    </w:p>
    <w:p>
      <w:r>
        <w:t>lic. iur. R. Schnyder (Vorsitz), lic. iur. M. Prack Hoenen, MLaw B. Fürbringer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Advokat, [...]</w:t>
      </w:r>
    </w:p>
    <w:p>
      <w:r>
        <w:t>Beschwerdeführer</w:t>
      </w:r>
    </w:p>
    <w:p>
      <w:r>
        <w:t>Ausgleichskasse Basel-Stadt</w:t>
      </w:r>
    </w:p>
    <w:p>
      <w:r>
        <w:t>Wettsteinplatz 1, Postfach, 4001 Basel</w:t>
      </w:r>
    </w:p>
    <w:p>
      <w:r>
        <w:t>Beschwerdegegnerin</w:t>
      </w:r>
    </w:p>
    <w:p>
      <w:r>
        <w:t>Gegenstand</w:t>
      </w:r>
    </w:p>
    <w:p>
      <w:r>
        <w:t>AH.2022.1</w:t>
      </w:r>
    </w:p>
    <w:p>
      <w:r>
        <w:t>Einspracheentscheid vom 7. Januar 2022</w:t>
      </w:r>
    </w:p>
    <w:p>
      <w:r>
        <w:t>Beschwerde abgewiesen. Ausbildungsbegriff nach Art. 49bis AHVV nicht erfüllt.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