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AH.2021.5 vom 15. Juni 2021</w:t>
      </w:r>
    </w:p>
    <w:p>
      <w:r>
        <w:t>Bs Sozialversicherungsgericht, 2021-06-15, DE</w:t>
      </w:r>
    </w:p>
    <w:p>
      <w:r>
        <w:rPr>
          <w:b/>
        </w:rPr>
        <w:t xml:space="preserve">Quelle: </w:t>
      </w:r>
      <w:r>
        <w:t>https://mcp.opencaselaw.ch/entscheid/bs_sozialversicherungsgericht_AH.2021.5</w:t>
      </w:r>
    </w:p>
    <w:p>
      <w:r>
        <w:t>FR: BS_SOZIALVERSICHERUNGSGERICHT AH.2021.5 du 15 juin 2021</w:t>
      </w:r>
    </w:p>
    <w:p>
      <w:r>
        <w:t>IT: BS_SOZIALVERSICHERUNGSGERICHT AH.2021.5 del 15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Februar 2022</w:t>
      </w:r>
    </w:p>
    <w:p>
      <w:r>
        <w:t>Mitwirkende</w:t>
      </w:r>
    </w:p>
    <w:p>
      <w:r>
        <w:t>Dr. A. Pfleiderer (Vorsitz), MLaw A. Zalad, Dr. iur. T. Fasnacht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Beschwerdeführerin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AH.2021.5</w:t>
      </w:r>
    </w:p>
    <w:p>
      <w:r>
        <w:t>Einspracheentscheid vom 15. Juni 2021</w:t>
      </w:r>
    </w:p>
    <w:p>
      <w:r>
        <w:t>Wiedererwägung, Abgrenzung Erwerbstätigkeit von der Nichterwerbstätigkeit</w:t>
      </w:r>
    </w:p>
    <w:p>
      <w:r>
        <w:t>Die Präsidentin                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