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AH.2021.11 vom 28. Oktober 2021</w:t>
      </w:r>
    </w:p>
    <w:p>
      <w:r>
        <w:t>Bs Sozialversicherungsgericht, 2021-10-28, DE</w:t>
      </w:r>
    </w:p>
    <w:p>
      <w:r>
        <w:rPr>
          <w:b/>
        </w:rPr>
        <w:t xml:space="preserve">Quelle: </w:t>
      </w:r>
      <w:r>
        <w:t>https://mcp.opencaselaw.ch/entscheid/bs_sozialversicherungsgericht_AH.2021.11</w:t>
      </w:r>
    </w:p>
    <w:p>
      <w:r>
        <w:t>FR: BS_SOZIALVERSICHERUNGSGERICHT AH.2021.11 du 28 octobre 2021</w:t>
      </w:r>
    </w:p>
    <w:p>
      <w:r>
        <w:t>IT: BS_SOZIALVERSICHERUNGSGERICHT AH.2021.11 del 28 ottobre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September 2022</w:t>
      </w:r>
    </w:p>
    <w:p>
      <w:r>
        <w:t>Mitwirkende</w:t>
      </w:r>
    </w:p>
    <w:p>
      <w:r>
        <w:t>Dr. G. Thomi (Vorsitz), C. Müller, Dr. med. R. von Aarburg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</w:t>
      </w:r>
    </w:p>
    <w:p>
      <w:r>
        <w:t>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AH.2021.11</w:t>
      </w:r>
    </w:p>
    <w:p>
      <w:r>
        <w:t>Einspracheentscheid vom 28. Oktober 2021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