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AH.2020.6 vom 1. Juli 2020</w:t>
      </w:r>
    </w:p>
    <w:p>
      <w:r>
        <w:t>Bs Sozialversicherungsgericht, 2020-07-01, DE</w:t>
      </w:r>
    </w:p>
    <w:p>
      <w:r>
        <w:rPr>
          <w:b/>
        </w:rPr>
        <w:t xml:space="preserve">Quelle: </w:t>
      </w:r>
      <w:r>
        <w:t>https://mcp.opencaselaw.ch/entscheid/bs_sozialversicherungsgericht_AH.2020.6</w:t>
      </w:r>
    </w:p>
    <w:p>
      <w:r>
        <w:t>FR: BS_SOZIALVERSICHERUNGSGERICHT AH.2020.6 du 1 juillet 2020</w:t>
      </w:r>
    </w:p>
    <w:p>
      <w:r>
        <w:t>IT: BS_SOZIALVERSICHERUNGSGERICHT AH.2020.6 del 1 luglio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vom22. Dezember 2020</w:t>
      </w:r>
    </w:p>
    <w:p>
      <w:r>
        <w:t>Mitwirkende</w:t>
      </w:r>
    </w:p>
    <w:p>
      <w:r>
        <w:t>lic. iur. K. Zehnder (Vorsitz), C. Müller, MLaw M. Kreis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Ausgleichskasse C____</w:t>
      </w:r>
    </w:p>
    <w:p>
      <w:r>
        <w:t>vertreten durch D____</w:t>
      </w:r>
    </w:p>
    <w:p>
      <w:r>
        <w:t>Beschwerdegegnerin</w:t>
      </w:r>
    </w:p>
    <w:p>
      <w:r>
        <w:t>E____</w:t>
      </w:r>
    </w:p>
    <w:p>
      <w:r>
        <w:t>Beigeladener</w:t>
      </w:r>
    </w:p>
    <w:p>
      <w:r>
        <w:t>Gegenstand</w:t>
      </w:r>
    </w:p>
    <w:p>
      <w:r>
        <w:t>AH.2020.6</w:t>
      </w:r>
    </w:p>
    <w:p>
      <w:r>
        <w:t>Einspracheentscheid vom 1. Juli 2020</w:t>
      </w:r>
    </w:p>
    <w:p>
      <w:r>
        <w:t>Beitragspflicht bei einer freiwilligen Zahlung infolge guter Arbeitsleistung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