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AH.2020.3 vom 20. März 2020</w:t>
      </w:r>
    </w:p>
    <w:p>
      <w:r>
        <w:t>Bs Sozialversicherungsgericht, 2020-03-20, DE</w:t>
      </w:r>
    </w:p>
    <w:p>
      <w:r>
        <w:rPr>
          <w:b/>
        </w:rPr>
        <w:t xml:space="preserve">Quelle: </w:t>
      </w:r>
      <w:r>
        <w:t>https://mcp.opencaselaw.ch/entscheid/bs_sozialversicherungsgericht_AH.2020.3</w:t>
      </w:r>
    </w:p>
    <w:p>
      <w:r>
        <w:t>FR: BS_SOZIALVERSICHERUNGSGERICHT AH.2020.3 du 20 mars 2020</w:t>
      </w:r>
    </w:p>
    <w:p>
      <w:r>
        <w:t>IT: BS_SOZIALVERSICHERUNGSGERICHT AH.2020.3 del 20 marzo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September 2021</w:t>
      </w:r>
    </w:p>
    <w:p>
      <w:r>
        <w:t>Mitwirkende</w:t>
      </w:r>
    </w:p>
    <w:p>
      <w:r>
        <w:t>lic. iur. K. Zehnder (Vorsitz), P. Waegeli, lic. iur. R. Schnyder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Ausgleichskasse C____</w:t>
      </w:r>
    </w:p>
    <w:p>
      <w:r>
        <w:t>Beschwerdegegnerin</w:t>
      </w:r>
    </w:p>
    <w:p>
      <w:r>
        <w:t>Gegenstand</w:t>
      </w:r>
    </w:p>
    <w:p>
      <w:r>
        <w:t>AH.2020.3</w:t>
      </w:r>
    </w:p>
    <w:p>
      <w:r>
        <w:t>Einspracheentscheid vom 20. März 2020</w:t>
      </w:r>
    </w:p>
    <w:p>
      <w:r>
        <w:t>Keine Verlängerung der Verwirkungsfrist für nicht bezahlte Beiträge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(i.V. lic.iur. R. Schnyder)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