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AH.2020.2 vom 24. Oktober 2019</w:t>
      </w:r>
    </w:p>
    <w:p>
      <w:r>
        <w:t>Bs Sozialversicherungsgericht, 2019-10-24, DE</w:t>
      </w:r>
    </w:p>
    <w:p>
      <w:r>
        <w:rPr>
          <w:b/>
        </w:rPr>
        <w:t xml:space="preserve">Quelle: </w:t>
      </w:r>
      <w:r>
        <w:t>https://mcp.opencaselaw.ch/entscheid/bs_sozialversicherungsgericht_AH.2020.2</w:t>
      </w:r>
    </w:p>
    <w:p>
      <w:r>
        <w:t>FR: BS_SOZIALVERSICHERUNGSGERICHT AH.2020.2 du 24 octobre 2019</w:t>
      </w:r>
    </w:p>
    <w:p>
      <w:r>
        <w:t>IT: BS_SOZIALVERSICHERUNGSGERICHT AH.2020.2 del 24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Juli 2020</w:t>
      </w:r>
    </w:p>
    <w:p>
      <w:r>
        <w:t>Mitwirkende</w:t>
      </w:r>
    </w:p>
    <w:p>
      <w:r>
        <w:t>Dr. G. Thomi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Ausgleichskasse 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AH.2020.2</w:t>
      </w:r>
    </w:p>
    <w:p>
      <w:r>
        <w:t>Einspracheentscheid vom 24. Oktober 2019</w:t>
      </w:r>
    </w:p>
    <w:p>
      <w:r>
        <w:t>Abgrenzung zwischen selbständiger und unselbständiger Tätigkeit; grenzüberschreitender Sachverhalt; Verordnung (EG) Nr. 883/2004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