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AH.2019.9 vom 7. November 2019</w:t>
      </w:r>
    </w:p>
    <w:p>
      <w:r>
        <w:t>Bs Sozialversicherungsgericht, 2019-11-07, DE</w:t>
      </w:r>
    </w:p>
    <w:p>
      <w:r>
        <w:rPr>
          <w:b/>
        </w:rPr>
        <w:t xml:space="preserve">Quelle: </w:t>
      </w:r>
      <w:r>
        <w:t>https://mcp.opencaselaw.ch/entscheid/bs_sozialversicherungsgericht_AH.2019.9</w:t>
      </w:r>
    </w:p>
    <w:p>
      <w:r>
        <w:t>FR: BS_SOZIALVERSICHERUNGSGERICHT AH.2019.9 du 7 novembre 2019</w:t>
      </w:r>
    </w:p>
    <w:p>
      <w:r>
        <w:t>IT: BS_SOZIALVERSICHERUNGSGERICHT AH.2019.9 del 7 novembre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vom30. März 2020</w:t>
      </w:r>
    </w:p>
    <w:p>
      <w:r>
        <w:t>Mitwirkende</w:t>
      </w:r>
    </w:p>
    <w:p>
      <w:r>
        <w:t>Dr. A. Pfleiderer (Vorsitz), MLaw M. Kreis, MLaw T. Conti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Ausgleichskasse B____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AH.2019.9</w:t>
      </w:r>
    </w:p>
    <w:p>
      <w:r>
        <w:t>Einspracheentscheid vom 7. November 2019</w:t>
      </w:r>
    </w:p>
    <w:p>
      <w:r>
        <w:t>Hilflosenentschädigung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