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AH.2019.7 vom 12. August 2019</w:t>
      </w:r>
    </w:p>
    <w:p>
      <w:r>
        <w:t>Bs Sozialversicherungsgericht, 2019-08-12, DE</w:t>
      </w:r>
    </w:p>
    <w:p>
      <w:r>
        <w:rPr>
          <w:b/>
        </w:rPr>
        <w:t xml:space="preserve">Quelle: </w:t>
      </w:r>
      <w:r>
        <w:t>https://mcp.opencaselaw.ch/entscheid/bs_sozialversicherungsgericht_AH.2019.7</w:t>
      </w:r>
    </w:p>
    <w:p>
      <w:r>
        <w:t>FR: BS_SOZIALVERSICHERUNGSGERICHT AH.2019.7 du 12 août 2019</w:t>
      </w:r>
    </w:p>
    <w:p>
      <w:r>
        <w:t>IT: BS_SOZIALVERSICHERUNGSGERICHT AH.2019.7 del 12 agosto 2019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vom21. Januar 2020</w:t>
      </w:r>
    </w:p>
    <w:p>
      <w:r>
        <w:t>Mitwirkende</w:t>
      </w:r>
    </w:p>
    <w:p>
      <w:r>
        <w:t>lic. iur. K. Zehnder (Vorsitz), C. Müller, lic. iur. S. Bammatter-Glättli</w:t>
      </w:r>
    </w:p>
    <w:p>
      <w:r>
        <w:t>und a.o. Gerichtsschreiberin MLaw I. Mostert Meier</w:t>
      </w:r>
    </w:p>
    <w:p>
      <w:r>
        <w:t>Parteien</w:t>
      </w:r>
    </w:p>
    <w:p>
      <w:r>
        <w:t>A____ AG</w:t>
      </w:r>
    </w:p>
    <w:p>
      <w:r>
        <w:t>[...]</w:t>
      </w:r>
    </w:p>
    <w:p>
      <w:r>
        <w:t>vertreten durch lic. iur. B____, Advokatin</w:t>
      </w:r>
    </w:p>
    <w:p>
      <w:r>
        <w:t>[...]</w:t>
      </w:r>
    </w:p>
    <w:p>
      <w:r>
        <w:t>Beschwerdeführerin</w:t>
      </w:r>
    </w:p>
    <w:p>
      <w:r>
        <w:t>Ausgleichskasse C____</w:t>
      </w:r>
    </w:p>
    <w:p>
      <w:r>
        <w:t>[...]</w:t>
      </w:r>
    </w:p>
    <w:p>
      <w:r>
        <w:t>Beschwerdegegnerin</w:t>
      </w:r>
    </w:p>
    <w:p>
      <w:r>
        <w:t>Gegenstand</w:t>
      </w:r>
    </w:p>
    <w:p>
      <w:r>
        <w:t>AH.2019.7</w:t>
      </w:r>
    </w:p>
    <w:p>
      <w:r>
        <w:t>Einspracheentscheid vom 12. August 2019</w:t>
      </w:r>
    </w:p>
    <w:p>
      <w:r>
        <w:t>Überbrückungsleistungen für Frühpensionierungen; massgebender Lohn</w:t>
      </w:r>
    </w:p>
    <w:p>
      <w:r>
        <w:t>Die Präsidentin                                                         Die a.o. Gerichtsschreiberin</w:t>
      </w:r>
    </w:p>
    <w:p>
      <w:r>
        <w:t>lic. iur. K. ZehnderMLawI. Mostert Meier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