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AH.2019.3 vom 12. Februar 2019</w:t>
      </w:r>
    </w:p>
    <w:p>
      <w:r>
        <w:t>Bs Sozialversicherungsgericht, 2019-02-12, DE</w:t>
      </w:r>
    </w:p>
    <w:p>
      <w:r>
        <w:rPr>
          <w:b/>
        </w:rPr>
        <w:t xml:space="preserve">Quelle: </w:t>
      </w:r>
      <w:r>
        <w:t>https://mcp.opencaselaw.ch/entscheid/bs_sozialversicherungsgericht_AH.2019.3</w:t>
      </w:r>
    </w:p>
    <w:p>
      <w:r>
        <w:t>FR: BS_SOZIALVERSICHERUNGSGERICHT AH.2019.3 du 12 février 2019</w:t>
      </w:r>
    </w:p>
    <w:p>
      <w:r>
        <w:t>IT: BS_SOZIALVERSICHERUNGSGERICHT AH.2019.3 del 12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AH.2019.3</w:t>
      </w:r>
    </w:p>
    <w:p>
      <w:r>
        <w:t>Einspracheentscheid vom 12. Februar 2019</w:t>
      </w:r>
    </w:p>
    <w:p>
      <w:r>
        <w:t>Überbrückungsleistungen für Frühpensionierungen; massgebender Lohn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