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AH.2018.8 vom 7. November 2018</w:t>
      </w:r>
    </w:p>
    <w:p>
      <w:r>
        <w:t>Bs Sozialversicherungsgericht, 2018-11-07, DE</w:t>
      </w:r>
    </w:p>
    <w:p>
      <w:r>
        <w:rPr>
          <w:b/>
        </w:rPr>
        <w:t xml:space="preserve">Quelle: </w:t>
      </w:r>
      <w:r>
        <w:t>https://mcp.opencaselaw.ch/entscheid/bs_sozialversicherungsgericht_AH.2018.8</w:t>
      </w:r>
    </w:p>
    <w:p>
      <w:r>
        <w:t>FR: BS_SOZIALVERSICHERUNGSGERICHT AH.2018.8 du 7 novembre 2018</w:t>
      </w:r>
    </w:p>
    <w:p>
      <w:r>
        <w:t>IT: BS_SOZIALVERSICHERUNGSGERICHT AH.2018.8 del 7 novembre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September 2019</w:t>
      </w:r>
    </w:p>
    <w:p>
      <w:r>
        <w:t>Mitwirkende</w:t>
      </w:r>
    </w:p>
    <w:p>
      <w:r>
        <w:t>Dr. G. Thomi (Vorsitz), C. Müller, lic. iur. S. Bammatter-Glättli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AH.2018.8</w:t>
      </w:r>
    </w:p>
    <w:p>
      <w:r>
        <w:t>Einspracheentscheid vom 7. November 2018</w:t>
      </w:r>
    </w:p>
    <w:p>
      <w:r>
        <w:t>Pflegevater verstorben; Anspruch auf Waisenrente?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