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AH.2018.10 vom 21. November 2018</w:t>
      </w:r>
    </w:p>
    <w:p>
      <w:r>
        <w:t>Bs Sozialversicherungsgericht, 2018-11-21, DE</w:t>
      </w:r>
    </w:p>
    <w:p>
      <w:r>
        <w:rPr>
          <w:b/>
        </w:rPr>
        <w:t xml:space="preserve">Quelle: </w:t>
      </w:r>
      <w:r>
        <w:t>https://mcp.opencaselaw.ch/entscheid/bs_sozialversicherungsgericht_AH.2018.10</w:t>
      </w:r>
    </w:p>
    <w:p>
      <w:r>
        <w:t>FR: BS_SOZIALVERSICHERUNGSGERICHT AH.2018.10 du 21 novembre 2018</w:t>
      </w:r>
    </w:p>
    <w:p>
      <w:r>
        <w:t>IT: BS_SOZIALVERSICHERUNGSGERICHT AH.2018.10 del 21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Mai 2019</w:t>
      </w:r>
    </w:p>
    <w:p>
      <w:r>
        <w:t>Mitwirkende</w:t>
      </w:r>
    </w:p>
    <w:p>
      <w:r>
        <w:t>Dr. G. Thomi (Vorsitz), lic. iur. A. Lesmann-Schaub, Dr. med. R. von Aarburgund a.o. Gerichtsschreiberin MLaw I. Mostert Meier</w:t>
      </w:r>
    </w:p>
    <w:p>
      <w:r>
        <w:t>Parteien</w:t>
      </w:r>
    </w:p>
    <w:p>
      <w:r>
        <w:t>A____ AG</w:t>
      </w:r>
    </w:p>
    <w:p>
      <w:r>
        <w:t>[...]</w:t>
      </w:r>
    </w:p>
    <w:p>
      <w:r>
        <w:t>vertreten durch B____,</w:t>
      </w:r>
    </w:p>
    <w:p>
      <w:r>
        <w:t>[...]</w:t>
      </w:r>
    </w:p>
    <w:p>
      <w:r>
        <w:t>Beschwerdeführerin</w:t>
      </w:r>
    </w:p>
    <w:p>
      <w:r>
        <w:t>Ausgleichskasse 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AH.2018.10</w:t>
      </w:r>
    </w:p>
    <w:p>
      <w:r>
        <w:t>Einspracheentscheid vom 21. November 2018</w:t>
      </w:r>
    </w:p>
    <w:p>
      <w:r>
        <w:t>Mitarbeiteraktien; massgebender Lohn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