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ZS.2024.4 vom 22. August 2024</w:t>
      </w:r>
    </w:p>
    <w:p>
      <w:r>
        <w:t>BS Appellationsgericht, 2024-08-22, DE</w:t>
      </w:r>
    </w:p>
    <w:p>
      <w:r>
        <w:rPr>
          <w:b/>
        </w:rPr>
        <w:t xml:space="preserve">Quelle: </w:t>
      </w:r>
      <w:r>
        <w:t>https://mcp.opencaselaw.ch/entscheid/bs_appellationsgericht_ZS.2024.4</w:t>
      </w:r>
    </w:p>
    <w:p>
      <w:r>
        <w:t>FR: BS_APPELLATIONSGERICHT ZS.2024.4 du 22 août 2024</w:t>
      </w:r>
    </w:p>
    <w:p>
      <w:r>
        <w:t>IT: BS_APPELLATIONSGERICHT ZS.2024.4 del 22 agosto 2024</w:t>
      </w:r>
    </w:p>
    <w:p>
      <w:pPr>
        <w:pStyle w:val="Heading2"/>
      </w:pPr>
      <w:r>
        <w:t>Volltext</w:t>
      </w:r>
    </w:p>
    <w:p>
      <w:r>
        <w:t>Appellationsgericht</w:t>
      </w:r>
    </w:p>
    <w:p>
      <w:r>
        <w:t>des Kantons Basel-Stadt</w:t>
      </w:r>
    </w:p>
    <w:p>
      <w:r>
        <w:t>Dreiergericht</w:t>
      </w:r>
    </w:p>
    <w:p>
      <w:r>
        <w:t>ZS.2024.4</w:t>
      </w:r>
    </w:p>
    <w:p>
      <w:r>
        <w:t>URTEIL</w:t>
      </w:r>
    </w:p>
    <w:p>
      <w:r>
        <w:t>vom22. August 2024</w:t>
      </w:r>
    </w:p>
    <w:p>
      <w:r>
        <w:t>Mitwirkende</w:t>
      </w:r>
    </w:p>
    <w:p>
      <w:r>
        <w:t>lic. iur. Christian Hoenen (Vorsitz), Dr. Annatina Wirz, lic. iur. Mia Fuchs</w:t>
      </w:r>
    </w:p>
    <w:p>
      <w:r>
        <w:t>und Gerichtsschreiber Dr. Martin Seelmann, LL.M.</w:t>
      </w:r>
    </w:p>
    <w:p>
      <w:r>
        <w:t>Beteiligte</w:t>
      </w:r>
    </w:p>
    <w:p>
      <w:r>
        <w:t>A____, geb. [...] Berufungskläger</w:t>
      </w:r>
    </w:p>
    <w:p>
      <w:r>
        <w:t>[...] Beschuldigter</w:t>
      </w:r>
    </w:p>
    <w:p>
      <w:r>
        <w:t>gegen</w:t>
      </w:r>
    </w:p>
    <w:p>
      <w:r>
        <w:t>Staatsanwaltschaft Basel-StadtBerufungsbeklagte</w:t>
      </w:r>
    </w:p>
    <w:p>
      <w:r>
        <w:t>Binningerstrasse 21, Postfach, 4001 Basel</w:t>
      </w:r>
    </w:p>
    <w:p>
      <w:r>
        <w:t>Gegenstand</w:t>
      </w:r>
    </w:p>
    <w:p>
      <w:r>
        <w:t>Berufunggegen ein Urteil des Einzelgerichts in Strafsachen</w:t>
      </w:r>
    </w:p>
    <w:p>
      <w:r>
        <w:t>vom 21. November 2019</w:t>
      </w:r>
    </w:p>
    <w:p>
      <w:r>
        <w:t>Urteil des Appellationsgerichts vom 18. Januar 2024 (vom Bundesgericht am 27. März 2024 durch BGer 6B_178/2024 aufgehoben)</w:t>
      </w:r>
    </w:p>
    <w:p>
      <w:r>
        <w:t>betreffend Verletzung der Verkehrsregeln, Vereitelung von Massnahmen zur Feststellung der Fahrunfähigkeit (Motorfahrzeugführer) und pflichtwidriges Verhalten bei Unfall</w:t>
      </w:r>
    </w:p>
    <w:p>
      <w:r>
        <w:t>://:        Es wird festgestellt, dass folgende Punkte des Urteils des Strafgerichts vom 21. November 2019 mangels Anfechtung in Rechtskraft erwachsen sind:</w:t>
      </w:r>
    </w:p>
    <w:p>
      <w:r>
        <w:t>-Nichtvollziehbarerklärung der am 17. Mai 2016 von der Staatsanwaltschaft Rheinfelden-Laufenburg bedingt ausgesprochenen Geldstrafe von 90 Tagessätzen zu CHF 70., Probezeit 5 Jahre, in Anwendung von Art. 46 Abs. 2 des Strafgesetzbuches.</w:t>
      </w:r>
    </w:p>
    <w:p>
      <w:r>
        <w:t>A____wird der Verletzung der Verkehrsregeln, der Vereitelung von Massnahmen zur Feststellung der Fahrunfähigkeit (Motorfahrzeugführer) und des pflichtwidrigen Verhaltens bei Unfall schuldig erklärt und verurteilt zu einerGeldstrafe von 14 Tagessätzen zu CHF 70., mit bedingtem Strafvollzug, unter Auferlegung einer Probezeit von 5 Jahren, sowie zu einerBusse von CHF 800.(bei schuldhafter Nichtbezahlung 9 Tage Ersatzfreiheitsstrafe),</w:t>
      </w:r>
    </w:p>
    <w:p>
      <w:r>
        <w:t>in Anwendung von Art. 90 Abs. 1 i.V.m. Art. 31 Abs. 1, Art. 91a Abs. 1, Art. 92 Abs. 1 i.V.m. Art. 51 Abs. 1 und 3 des Strassenverkehrsgesetzes sowie Art. 42 Abs. 1 und 4, Art. 44 Abs. 1, Art. 49 Abs. 1 und 106 des Strafgesetzbuches.</w:t>
      </w:r>
    </w:p>
    <w:p>
      <w:r>
        <w:t>A____ trägt Verfahrenskosten von CHF 1'085.30 sowie eine Urteilsgebühr von CHF 400. für das erstinstanzliche Verfahren sowie die Kosten des zweitinstanzlichen Verfahrens mit Einschluss einer Urteilsgebühr von CHF 1000. (inkl. Kanzleiauslagen, zzgl. allfällige übrige Auslagen).</w:t>
      </w:r>
    </w:p>
    <w:p>
      <w:r>
        <w:t>Mitteilung an:</w:t>
      </w:r>
    </w:p>
    <w:p>
      <w:r>
        <w:t>-Berufungskläger</w:t>
      </w:r>
    </w:p>
    <w:p>
      <w:r>
        <w:t>-Staatsanwaltschaft Basel-Stadt</w:t>
      </w:r>
    </w:p>
    <w:p>
      <w:r>
        <w:t>sowie nach Rechtskraft des Urteils:</w:t>
      </w:r>
    </w:p>
    <w:p>
      <w:r>
        <w:t>-Strafgericht Basel-Stadt</w:t>
      </w:r>
    </w:p>
    <w:p>
      <w:r>
        <w:t>-Strafregister-Informationssystem VOSTRA</w:t>
      </w:r>
    </w:p>
    <w:p>
      <w:r>
        <w:t>-Kantonspolizei Basel-Stadt, Verkehrsabteilung</w:t>
      </w:r>
    </w:p>
    <w:p>
      <w:r>
        <w:t>-Polizei Basel-Landschaft, Administrativmassnahmen</w:t>
      </w:r>
    </w:p>
    <w:p>
      <w:r>
        <w:t>Der Präsident                                                            Der Gerichtsschreiber</w:t>
      </w:r>
    </w:p>
    <w:p>
      <w:r>
        <w:t>lic. iur. Christian Hoenen                                         Dr. Martin Seelmann, LL.M.</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