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ZK.2023.3 vom 28. Februar 2023</w:t>
      </w:r>
    </w:p>
    <w:p>
      <w:r>
        <w:t>BS Appellationsgericht, 2023-02-28, DE</w:t>
      </w:r>
    </w:p>
    <w:p>
      <w:r>
        <w:rPr>
          <w:b/>
        </w:rPr>
        <w:t xml:space="preserve">Quelle: </w:t>
      </w:r>
      <w:r>
        <w:t>https://mcp.opencaselaw.ch/entscheid/bs_appellationsgericht_ZK.2023.3</w:t>
      </w:r>
    </w:p>
    <w:p>
      <w:r>
        <w:t>FR: BS_APPELLATIONSGERICHT ZK.2023.3 du 28 février 2023</w:t>
      </w:r>
    </w:p>
    <w:p>
      <w:r>
        <w:t>IT: BS_APPELLATIONSGERICHT ZK.2023.3 del 28 febbraio 2023</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Reparaturen, Reinigung zu und schätzte die Zahl der Angestellten auf 20 bis 49.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2021 eine Fotokopier-Vergütung von CHF 154.80 (vgl. Ziff. 6.4.14 sowie Ziff. 8.3 GT 8 2017-2021) sowie eine betriebsinterne Netzwerk-Vergütung von CHF 145.55 (vgl. Ziff. 6.4.14 sowie Ziff. 8.3 GT 9 2017-2021) und für das Jahr 2022 eine Fotokopier-Vergütung von CHF 52.30 (vgl. Ziff. 6.4.14 GT 8 2017-2021) sowie eine betriebsinterne Netzwerk-Vergütung von CHF 43.05 (vgl. Ziff. 6.4.14 GT 9 2017-2021), insgesamt CHF 395.70, in Rechnung. Nachdem die Beklagte den offenen Betrag der genannten Rechnungen trotz mehrfacher Aufforderung nicht beglichen habe, habe die Klägerin die Beklagte nochmals gemahnt, worauf diese wiederum nicht reagiert habe. Mit Mahnschreiben vom 8. November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