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ZK.2022.10 vom 16. Dezember 2022</w:t>
      </w:r>
    </w:p>
    <w:p>
      <w:r>
        <w:t>BS Appellationsgericht, 2022-12-16, DE</w:t>
      </w:r>
    </w:p>
    <w:p>
      <w:r>
        <w:rPr>
          <w:b/>
        </w:rPr>
        <w:t xml:space="preserve">Quelle: </w:t>
      </w:r>
      <w:r>
        <w:t>https://mcp.opencaselaw.ch/entscheid/bs_appellationsgericht_ZK.2022.10</w:t>
      </w:r>
    </w:p>
    <w:p>
      <w:r>
        <w:t>FR: BS_APPELLATIONSGERICHT ZK.2022.10 du 16 décembre 2022</w:t>
      </w:r>
    </w:p>
    <w:p>
      <w:r>
        <w:t>IT: BS_APPELLATIONSGERICHT ZK.2022.10 del 16 dicembre 2022</w:t>
      </w:r>
    </w:p>
    <w:p>
      <w:pPr>
        <w:pStyle w:val="Heading2"/>
      </w:pPr>
      <w:r>
        <w:t>Erwägungen</w:t>
      </w:r>
    </w:p>
    <w:p>
      <w:r>
        <w:rPr>
          <w:b/>
        </w:rPr>
        <w:t>E. 1</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Sie macht einen Anspruch auf Vergütung für urheberrechtliche Nutzungen geltend (vgl. Art. 19 f. URG). Für Streitigkeiten im Zusammenhang mit geistigem Eigentum ist eine einzige kantonale Instanz zuständig (vgl. Art. 5 Abs. 1 lit. a der Schweizerischen Zivilprozessordnung [ZPO, SR 272]). Da die Beklagte Sitz in Basel hat (vgl. Klagebeilage 3), sind die Gerichte des Kantons Basel-Stadt für die Beurteilung der vorliegenden Klage örtlich zuständig (Art. 10 Abs. 1 lit. b ZPO). Sachlich zuständig ist das Einzelgericht des Appellationsgerichts (§ 93 Abs. 2 in Verbindung mit § 71 Abs. 1 Ziff. 1 lit. a des Gesetzes betreffend die Organisation der Gerichte und der Staatsanwaltschaft [GOG, SG 154.100]).</w:t>
      </w:r>
    </w:p>
    <w:p>
      <w:r>
        <w:rPr>
          <w:b/>
        </w:rPr>
        <w:t>E. 2</w:t>
      </w:r>
    </w:p>
    <w:p>
      <w:r>
        <w:t>Mit Verfügungen vom 4. Juni 2013 und 27. September 2017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und für das Vervielfältigen von Werken zum Eigengebrauch (Art. 20 URG). Die Klägerin stützt ihre Forderung auf die Gemeinsamen Tarife 8 und 9 (Tarifperiode vom 1. Januar 2017 bis zum 31. Dezember 2021, verlängert bis 31. Dezember 2022, nachfolgend GT 8 2017-2021 sowie GT 9 2017-2021), welche von der Eidgenössischen Schiedskommission für die Verwertung von Urheberrechten und verwandten Schutzrechten genehmigt worden sind. Rechtskräftig genehmigte Tarife sind für die Gerichte verbindlich (Art. 59 Abs. 3 URG; vgl. dazu BGer 4A_203/2015 vom 30. Juni 2015 E. 3.3).</w:t>
      </w:r>
    </w:p>
    <w:p>
      <w:r>
        <w:rPr>
          <w:b/>
        </w:rPr>
        <w:t>E. 3</w:t>
      </w:r>
    </w:p>
    <w:p>
      <w:r>
        <w:t>Die Klägerin hat die Fotokopier-Vergütung sowie die betriebsinterne Netzwerkvergütung gegenüber der Beklagten aufgrund des fehlenden Eingangs des Erhebungsformulars gestützt auf Ziff. 6 ff., insbesondere Ziff. 8.3 GT 8 2017-2021 sowie Ziff. 8.3 GT 9 2017-2021 eingeschätzt. Dabei ordnete die Klägerin die Beklagte der Branche Übrige Dienstleistungsunternehmen zu und schätzte die Zahl der Angestellten auf 10 bis 19. Diese Schätzung gilt als anerkannt, wenn der betroffene Nutzer die Schätzung nicht innert 30 Tagen seit Zustellung beanstandet und die für die Berechnung notwendigen Angaben schriftlich bekannt gibt (Ziff. 8.3 GT 8 2017-2021 sowie Ziff. 8.3 GT 9 2017-2021).</w:t>
      </w:r>
    </w:p>
    <w:p>
      <w:r>
        <w:t>Die Klägerin führt aus, dass die Beklagte diese Einschätzung nicht beanstandet habe, weshalb sie als anerkannt gelte. Die Klägerin stellte der Beklagten für das Jahr 2021 eine Kopier-Vergütung von CHF 52.30 (vgl. Ziff. 6.4.27 GT 8 2017-2021) sowie eine betriebsinterne Netzwerk-Vergütung von CHF 43.05 (vgl. Ziff. 6.4.27 GT 9 2017-2021), insgesamt CHF 95.35, in Rechnung. Nachdem die Beklagte den offenen Betrag der genannten Rechnungen trotz mehrfacher Aufforderung nichtbeglichen habe, habe die Klägerin die Beklagte nochmals gemahnt, worauf diese wiederum nicht reagiert habe. Mit Mahnschreiben vom 29. Juli 2022 (Klagebeilage 6) habe die Klägerin die Beklagte noch einmal schriftlich aufgefordert, den ausstehenden Betrag innert 10 Tagen zu bezahlen. Danach habe die Klägerin nochmals telefonisch Kontakt aufgenommen, was jedoch wiederum nicht gefruchtet habe (Klage Rz. 8 f.).</w:t>
      </w:r>
    </w:p>
    <w:p>
      <w:r>
        <w:t>Weil sich die Beklagte auch innert der Nachfrist nicht zur Klage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 Dies ist vorliegend nicht der Fall, da die Klägerin ihre Behauptungen substantiiert und schlüssig darlegt. Somit ist festzustellen, dass das unbestritten gebliebene Vorgehen der Klägerin im Einklang mit Ziff. 8.3 GT 8 2017-2021 sowie Ziff. 8.3 GT 9 2017-2021 steht. Damit ist der von der Klägerin geltend gemachte Vergütungsanspruch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