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ZK.2020.6 vom 13. November 2020</w:t>
      </w:r>
    </w:p>
    <w:p>
      <w:r>
        <w:t>BS Appellationsgericht, 2020-11-13, DE</w:t>
      </w:r>
    </w:p>
    <w:p>
      <w:r>
        <w:rPr>
          <w:b/>
        </w:rPr>
        <w:t xml:space="preserve">Quelle: </w:t>
      </w:r>
      <w:r>
        <w:t>https://mcp.opencaselaw.ch/entscheid/bs_appellationsgericht_ZK.2020.6</w:t>
      </w:r>
    </w:p>
    <w:p>
      <w:r>
        <w:t>FR: BS_APPELLATIONSGERICHT ZK.2020.6 du 13 novembre 2020</w:t>
      </w:r>
    </w:p>
    <w:p>
      <w:r>
        <w:t>IT: BS_APPELLATIONSGERICHT ZK.2020.6 del 13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lit. b Ziff. 8 und § 10 Abs. 2 der Honorarordnung [HO, SG 291.400]). Eine abweichende Kostenverteilung im allfälligen Hauptprozess bleibt vorbehalten.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