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ZB.2025.28 vom 25. November 2025</w:t>
      </w:r>
    </w:p>
    <w:p>
      <w:r>
        <w:t>BS Appellationsgericht, 2025-11-25, DE</w:t>
      </w:r>
    </w:p>
    <w:p>
      <w:r>
        <w:rPr>
          <w:b/>
        </w:rPr>
        <w:t xml:space="preserve">Quelle: </w:t>
      </w:r>
      <w:r>
        <w:t>https://mcp.opencaselaw.ch/entscheid/bs_appellationsgericht_ZB.2025.28</w:t>
      </w:r>
    </w:p>
    <w:p>
      <w:r>
        <w:t>FR: BS_APPELLATIONSGERICHT ZB.2025.28 du 25 novembre 2025</w:t>
      </w:r>
    </w:p>
    <w:p>
      <w:r>
        <w:t>IT: BS_APPELLATIONSGERICHT ZB.2025.28 del 25 novembre 2025</w:t>
      </w:r>
    </w:p>
    <w:p>
      <w:pPr>
        <w:pStyle w:val="Heading2"/>
      </w:pPr>
      <w:r>
        <w:t>Volltext</w:t>
      </w:r>
    </w:p>
    <w:p>
      <w:r>
        <w:t>Appellationsgericht</w:t>
      </w:r>
    </w:p>
    <w:p>
      <w:r>
        <w:t>des Kantons Basel-Stadt</w:t>
      </w:r>
    </w:p>
    <w:p>
      <w:r>
        <w:t>Kammer</w:t>
      </w:r>
    </w:p>
    <w:p>
      <w:r>
        <w:t>ZB.2025.28</w:t>
      </w:r>
    </w:p>
    <w:p>
      <w:r>
        <w:t>ENTSCHEID</w:t>
      </w:r>
    </w:p>
    <w:p>
      <w:r>
        <w:t>vom25. November 2025</w:t>
      </w:r>
    </w:p>
    <w:p>
      <w:r>
        <w:t>Mitwirkende</w:t>
      </w:r>
    </w:p>
    <w:p>
      <w:r>
        <w:t>Dr. Olivier Steiner, Dr. Claudius Gelzer, lic. iur. André Equey,</w:t>
      </w:r>
    </w:p>
    <w:p>
      <w:r>
        <w:t>Prof. Dr. Ramon Mabillard, Dr. Manuel Kreis</w:t>
      </w:r>
    </w:p>
    <w:p>
      <w:r>
        <w:t>und Gerichtsschreiber Dr. Alexander Zürcher</w:t>
      </w:r>
    </w:p>
    <w:p>
      <w:r>
        <w:t>Parteien</w:t>
      </w:r>
    </w:p>
    <w:p>
      <w:r>
        <w:t>A____Berufungsklägerin</w:t>
      </w:r>
    </w:p>
    <w:p>
      <w:r>
        <w:t>[...] Klägerin</w:t>
      </w:r>
    </w:p>
    <w:p>
      <w:r>
        <w:t>gegen</w:t>
      </w:r>
    </w:p>
    <w:p>
      <w:r>
        <w:t>Kanton Basel-StadtBerufungsbeklagter 1</w:t>
      </w:r>
    </w:p>
    <w:p>
      <w:r>
        <w:t>4051 Basel Beklagter 1</w:t>
      </w:r>
    </w:p>
    <w:p>
      <w:r>
        <w:t>vertreten durch Zivilgericht Basel-Stadt,</w:t>
      </w:r>
    </w:p>
    <w:p>
      <w:r>
        <w:t>Bäumleingasse 5, Postfach, 4001 Basel</w:t>
      </w:r>
    </w:p>
    <w:p>
      <w:r>
        <w:t>B____GmbHBerufungsbeklagte 2</w:t>
      </w:r>
    </w:p>
    <w:p>
      <w:r>
        <w:t>[...]Beklagte 2</w:t>
      </w:r>
    </w:p>
    <w:p>
      <w:r>
        <w:t>Gegenstand</w:t>
      </w:r>
    </w:p>
    <w:p>
      <w:r>
        <w:t>Berufunggegen einen Entscheid des Zivilgerichts</w:t>
      </w:r>
    </w:p>
    <w:p>
      <w:r>
        <w:t>vom 14. Juli 2025</w:t>
      </w:r>
    </w:p>
    <w:p>
      <w:r>
        <w:t>betreffend Forderung</w:t>
      </w:r>
    </w:p>
    <w:p>
      <w:r>
        <w:t>://:        Die Berufung gegen den Entscheid des Zivilgerichts vom 14. Juli 2025 (K5.2025.6) wird abgewiesen, soweit darauf eingetreten wird.</w:t>
      </w:r>
    </w:p>
    <w:p>
      <w:r>
        <w:t>DieBerufungsklägerin trägt die Gerichtskosten des Berufungsverfahrens von CHF 3'000..</w:t>
      </w:r>
    </w:p>
    <w:p>
      <w:r>
        <w:t>Auf eine allfällige sinngemässe Rechtsverzögerungsbeschwerde vom 27. August 2025 wird nicht eingetreten.</w:t>
      </w:r>
    </w:p>
    <w:p>
      <w:r>
        <w:t>Auf die Erhebung von Gerichtskosten für das allfällige Beschwerdeverfahren wird verzichtet.</w:t>
      </w:r>
    </w:p>
    <w:p>
      <w:r>
        <w:t>Mitteilung an:</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