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ZB.2023.33 vom 7. Februar 2024</w:t>
      </w:r>
    </w:p>
    <w:p>
      <w:r>
        <w:t>BS Appellationsgericht, 2024-02-07, DE</w:t>
      </w:r>
    </w:p>
    <w:p>
      <w:r>
        <w:rPr>
          <w:b/>
        </w:rPr>
        <w:t xml:space="preserve">Quelle: </w:t>
      </w:r>
      <w:r>
        <w:t>https://mcp.opencaselaw.ch/entscheid/bs_appellationsgericht_ZB.2023.33</w:t>
      </w:r>
    </w:p>
    <w:p>
      <w:r>
        <w:t>FR: BS_APPELLATIONSGERICHT ZB.2023.33 du 7 février 2024</w:t>
      </w:r>
    </w:p>
    <w:p>
      <w:r>
        <w:t>IT: BS_APPELLATIONSGERICHT ZB.2023.33 del 7 febbraio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angebotenen Wohnungen nicht tauglich gewesen seien (Berufung, Ziffer 33). Auch dieser Einwand ist nicht stichhaltig, da das Zivilgericht dies nicht verkannt hat: Es hielt zum einen fest, dass die Vermieterin «Bereitschaft» bekundet habe, «Referenzschreiben zu Handen der Mieterschaft auszustellen» (Zivilgerichtsentscheid, E. 6.2.5); es nahm nicht an, dass die Vermieterin solche Schreiben auch tatsächlich ausstellte. Zum anderen stellte das Zivilgericht  wie die Mieter auch  fest, dass die Anzahl der angebotenen Ersatzobjekte tief gewesen sei und diese teilweise von vornherein ausser Betracht gefallen seien (E. 6.2.5). Mit anderen Worten: Das Zivilgericht hat das Unterstützungsangebot der Vermieterin korrekt eingeschätzt und gewürdigt.</w:t>
      </w:r>
    </w:p>
    <w:p>
      <w:r>
        <w:t>Zusammenfassend ist festzuhalten, dass die Einwände der Mieter nicht geeignet sind, die Angemessenheit der gewährten einmaligen Erstreckung von 7 Monaten in Frage zu stellen. Das Zivilgericht eruierte und würdigte die Umstände, die für die Art und Dauer der Erstreckung massgebend sind, sorgfältig und zutreffend  namentlich auch die lange Kündigungsfrist von 19 Monaten. Auf die entsprechenden Erwägungen kann vollumfänglich verwiesen werden (Zivilgerichtsentscheid, E. 6.2). Es besteht jedenfalls kein Anlass, in den weiten zivilgerichtlichen Ermessensspielraum einzugreifen.</w:t>
      </w:r>
    </w:p>
    <w:p>
      <w:r>
        <w:t>Bei diesem Ausgang des Verfahrens tragen die Mieter die Prozesskosten des Berufungsverfahrens (Art. 106 Abs. 1 ZPO). In Verfahren vor Zivilgericht und Appellationsgericht, die ihren Ursprung bei der Schlichtungsstelle haben, betragen die Gerichtskosten zwischen CHF 200. und CHF 500. bei einer Nettomonatsmiete bis CHF 2'500. bei Wohnungsmiete (§ 2a Abs. 2 des Gesetzes über die Gerichtsgebühren [Gerichtsgebührengesetz, SG 154.800]). Im vorliegenden Fall liegt der Nettomietzins für die Wohnung unter CHF 2'500. (Zivilgerichtsentscheid, E. 7.2). Die zweitinstanzlichen Gerichtskosten betragen somit wie im erstinstanzlichen Verfahren CHF 500.. In Verfahren vor Zivilgericht und Appellationsgericht, die  wie das vorliegende Verfahren  ihren Ursprung bei der Schlichtungsstelle haben, werden keine Parteientschädigungen gesprochen (§ 2a Abs. 1 Gerichtsgebührengesetz).</w:t>
      </w:r>
    </w:p>
    <w:p>
      <w:r>
        <w:t>://:        Die Berufung gegen den Entscheid des Zivilgerichts Basel-Stadt vom 9. März 2023 ([...]) wird abgewiesen.</w:t>
      </w:r>
    </w:p>
    <w:p>
      <w:r>
        <w:t>Die Berufungsklägerin 1 und der Berufungskläger 2 tragen in solidarischer Verbindung die Gerichtskosten von CHF 500..</w:t>
      </w:r>
    </w:p>
    <w:p>
      <w:r>
        <w:t>Mitteilung an:</w:t>
      </w:r>
    </w:p>
    <w:p>
      <w:r>
        <w:t>APPELLATIONSGERICHT BASEL-STADT</w:t>
      </w:r>
    </w:p>
    <w:p>
      <w:r>
        <w:t>Der Gerichtsschreiber</w:t>
      </w:r>
    </w:p>
    <w:p>
      <w:r>
        <w:t>MLaw Thomas Inoue</w:t>
      </w:r>
    </w:p>
    <w:p>
      <w:r>
        <w:t>Rechtsmittelbelehrung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