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ZB.2021.3 vom 9. Juli 2021</w:t>
      </w:r>
    </w:p>
    <w:p>
      <w:r>
        <w:t>BS Appellationsgericht, 2021-07-09, DE</w:t>
      </w:r>
    </w:p>
    <w:p>
      <w:r>
        <w:rPr>
          <w:b/>
        </w:rPr>
        <w:t xml:space="preserve">Quelle: </w:t>
      </w:r>
      <w:r>
        <w:t>https://mcp.opencaselaw.ch/entscheid/bs_appellationsgericht_ZB.2021.3</w:t>
      </w:r>
    </w:p>
    <w:p>
      <w:r>
        <w:t>FR: BS_APPELLATIONSGERICHT ZB.2021.3 du 9 juillet 2021</w:t>
      </w:r>
    </w:p>
    <w:p>
      <w:r>
        <w:t>IT: BS_APPELLATIONSGERICHT ZB.2021.3 del 9 luglio 2021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des Gesetzes über die Gerichtsgebühren (Gerichtsgebührengesetz, SG 154.800, in Kraft seit dem 5. Juli 2018) anwendbar: Demgemäss betragen die Gerichtskosten in Verfahren vor Zivilgericht und Appellationsgericht, die ihren Ursprung bei der Schlichtungsstelle haben, zwischen CHF 200. und CHF 500. bei einer Nettomonatsmiete bis CHF 2'500. bei Wohnungsmiete und bis CHF 3'500. bei Geschäftsmiete. Im vorliegenden Fall liegt die Nettomonatsmiete bei CHF 530., so dass die Gerichtskosten sowohl für die Berufung als auch die Anschlussberufung mit jeweils CHF 200. festzusetzen sind. In Verfahren vor Zivilgericht und Appellationsgericht, die  wie das vorliegende Verfahren  ihren Ursprung bei der Schlichtungsstelle haben, werden keine Parteientschädigungen gesprochen (§ 2a Abs. 1 und § 3a Gerichtsgebührengesetz).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