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ZB.2020.40 vom 25. Februar 2021</w:t>
      </w:r>
    </w:p>
    <w:p>
      <w:r>
        <w:t>BS Appellationsgericht, 2021-02-25, DE</w:t>
      </w:r>
    </w:p>
    <w:p>
      <w:r>
        <w:rPr>
          <w:b/>
        </w:rPr>
        <w:t xml:space="preserve">Quelle: </w:t>
      </w:r>
      <w:r>
        <w:t>https://mcp.opencaselaw.ch/entscheid/bs_appellationsgericht_ZB.2020.40</w:t>
      </w:r>
    </w:p>
    <w:p>
      <w:r>
        <w:t>FR: BS_APPELLATIONSGERICHT ZB.2020.40 du 25 février 2021</w:t>
      </w:r>
    </w:p>
    <w:p>
      <w:r>
        <w:t>IT: BS_APPELLATIONSGERICHT ZB.2020.40 del 25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September 2020 einen monatlichen Unterhaltsbeitrag von CHF 6'000. zu bezahlen. Der Ehemann beantragt mit seiner Berufung, der Unterhaltsbeitrag sei auf CHF 3'880.50 zu reduzieren. Damit ist für die Schätzung des Streitwerts von einem monatlichen Betrag von CHF 2'120. (CHF 6'000.  CHF 3'880.50) während zwei Jahren auszugehen. Der Barwert monatlicher Leistungen von CHF 2'120. während zwei Jahren beträgt bei einer Abzinsung mit einem Kapitalisierungszinsfuss von 5 % (vgl. AGE ZB.2020.6 vom 18. Juni 2020 E. 7.3.2, ZB.2017.48 vom 23. März 2018 E. 5.3.2, ZB.2016.44 vom 13. April 2017 E. 11.3.2) CHF 48'575. (12 x CHF 2'119.50 x 1.909394 [vgl.Stauffer/Schätzle/Weber, Barwerttafeln und Berechnungsprogramme, 7. Auflage, Zürich 2018, Tafel Z7]). Bei einem Streitwert von CHF 48'575. beträgt das Grundhonorar für einen ordentlichen Prozess gemäss § 4 Abs. 1 lit. b Ziff. 8 HO interpoliert CHF 5'465.. Da der vorliegende Fall insbesondere bezüglich seines Umfangs und seiner tatsächlichen und rechtlichen Schwierigkeit durchschnittlich ist, ist das Grundhonorar für das summarische Verfahren um die Hälfte zu reduzieren (vgl. § 10 Abs. 2 in Verbindung mit § 2 Abs. 1 und 2 HO). Zudem ist für das Berufungsverfahren ein Abzug von einem Drittel vorzunehmen (§ 12 Abs. 1 HO). Dies ergibt CHF 1'822.. Damit beträgt das Honorar für das Berufungsverfahren abgerundet CHF 1'800..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