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VD.2025.80 vom 12. Juni 2025</w:t>
      </w:r>
    </w:p>
    <w:p>
      <w:r>
        <w:t>BS Appellationsgericht, 2025-06-12, DE</w:t>
      </w:r>
    </w:p>
    <w:p>
      <w:r>
        <w:rPr>
          <w:b/>
        </w:rPr>
        <w:t xml:space="preserve">Quelle: </w:t>
      </w:r>
      <w:r>
        <w:t>https://mcp.opencaselaw.ch/entscheid/bs_appellationsgericht_VD.2025.80</w:t>
      </w:r>
    </w:p>
    <w:p>
      <w:r>
        <w:t>FR: BS_APPELLATIONSGERICHT VD.2025.80 du 12 juin 2025</w:t>
      </w:r>
    </w:p>
    <w:p>
      <w:r>
        <w:t>IT: BS_APPELLATIONSGERICHT VD.2025.80 del 12 giugno 2025</w:t>
      </w:r>
    </w:p>
    <w:p>
      <w:pPr>
        <w:pStyle w:val="Heading2"/>
      </w:pPr>
      <w:r>
        <w:t>Volltext</w:t>
      </w:r>
    </w:p>
    <w:p>
      <w:r>
        <w:t>Appellationsgericht</w:t>
      </w:r>
    </w:p>
    <w:p>
      <w:r>
        <w:t>des Kantons Basel-Stadt</w:t>
      </w:r>
    </w:p>
    <w:p>
      <w:r>
        <w:t>als Verwaltungsgericht</w:t>
      </w:r>
    </w:p>
    <w:p>
      <w:r>
        <w:t>Dreiergericht</w:t>
      </w:r>
    </w:p>
    <w:p>
      <w:r>
        <w:t>VD.2025.80</w:t>
      </w:r>
    </w:p>
    <w:p>
      <w:r>
        <w:t>URTEIL</w:t>
      </w:r>
    </w:p>
    <w:p>
      <w:r>
        <w:t>vom 12. Juni 2025</w:t>
      </w:r>
    </w:p>
    <w:p>
      <w:r>
        <w:t>Mitwirkende</w:t>
      </w:r>
    </w:p>
    <w:p>
      <w:r>
        <w:t>Dr. Stephan Wullschleger, lic. iur. André Equey, Dr. Andreas Traub</w:t>
      </w:r>
    </w:p>
    <w:p>
      <w:r>
        <w:t>und Gerichtsschreiber MLaw Martin Manyoki</w:t>
      </w:r>
    </w:p>
    <w:p>
      <w:r>
        <w:t>Beteiligte</w:t>
      </w:r>
    </w:p>
    <w:p>
      <w:r>
        <w:t>A____Rekurrent</w:t>
      </w:r>
    </w:p>
    <w:p>
      <w:r>
        <w:t>c/o Gefängnis Bässlergut,</w:t>
      </w:r>
    </w:p>
    <w:p>
      <w:r>
        <w:t>Freiburgerstrasse 48, 4057 Basel</w:t>
      </w:r>
    </w:p>
    <w:p>
      <w:r>
        <w:t>gegen</w:t>
      </w:r>
    </w:p>
    <w:p>
      <w:r>
        <w:t>Gesundheitsdepartement Basel-Stadt</w:t>
      </w:r>
    </w:p>
    <w:p>
      <w:r>
        <w:t>Malzgasse 30, Postfach, 4001 Basel</w:t>
      </w:r>
    </w:p>
    <w:p>
      <w:r>
        <w:t>Gegenstand</w:t>
      </w:r>
    </w:p>
    <w:p>
      <w:r>
        <w:t>Rekursgegen eine Verfügung des Gesundheitsdepartements</w:t>
      </w:r>
    </w:p>
    <w:p>
      <w:r>
        <w:t>vom 1. April 2025</w:t>
      </w:r>
    </w:p>
    <w:p>
      <w:r>
        <w:t>betreffend Entbindung von der beruflichen Schweigepflicht</w:t>
      </w:r>
    </w:p>
    <w:p>
      <w:r>
        <w:t>1.21.2.1Gemäss der Rechtsprechung zu § 16 Abs. 2 des Gesetzes über die Verfassungs- und Verwaltungsrechtspflege (VRPG, SG 270.100)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VD.2024.179 vom 16. Januar 2025 E. 1.2.1; VD.2024.90 vom 4. Oktober 2024 E. 1.2;Wullschleger/Schröder, Praktische Fragen des Verwaltungsprozesses im Kanton Basel-Stadt, in: BJM 2005, S. 277, 305). Bei juristischen Laien werden an die Substantiierung des Rechtsmittels allerdings keine allzu hohen Anforderungen gestellt (VGE VD.2024.179 vom 16. Januar 2025 E. 1.2.1, VD.2024.43 vom 21. Juni 2024 E. 1.2.1; vgl.Wullschleger/ Schröder, a.a.O., S. 277, 305). Es genügt, dass aus einer auch knapp ausgefallenen, summarischen Begründung zumindest ersehen werden kann, worum es dem Rekurrenten geht und welche Argumente er berücksichtigt wissen will (VGE VD.2024.179 vom 16. Januar 2025 E. 1.2.1, VD.2024.43 vom 21. Juni 2024 E. 1.2.1;Wullschleger/Schröder, a.a.O., S. 277, 305).</w:t>
      </w:r>
    </w:p>
    <w:p>
      <w:r>
        <w:t>://:        Der Rekurs wird abgewiesen</w:t>
      </w:r>
    </w:p>
    <w:p>
      <w:r>
        <w:t>Auf die Erhebung von Gerichtskosten wird umständehalber verzichtet.</w:t>
      </w:r>
    </w:p>
    <w:p>
      <w:r>
        <w:t>Mitteilung an:</w:t>
      </w:r>
    </w:p>
    <w:p>
      <w:r>
        <w:t>APPELLATIONSGERICHT BASEL-STADT</w:t>
      </w:r>
    </w:p>
    <w:p>
      <w:r>
        <w:t>Der Gerichtsschreiber</w:t>
      </w:r>
    </w:p>
    <w:p>
      <w:r>
        <w:t>MLaw Martin Manyoki</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