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VD.2024.43 vom 21. Juni 2024</w:t>
      </w:r>
    </w:p>
    <w:p>
      <w:r>
        <w:t>BS Appellationsgericht, 2024-06-21, DE</w:t>
      </w:r>
    </w:p>
    <w:p>
      <w:r>
        <w:rPr>
          <w:b/>
        </w:rPr>
        <w:t xml:space="preserve">Quelle: </w:t>
      </w:r>
      <w:r>
        <w:t>https://mcp.opencaselaw.ch/entscheid/bs_appellationsgericht_VD.2024.43</w:t>
      </w:r>
    </w:p>
    <w:p>
      <w:r>
        <w:t>FR: BS_APPELLATIONSGERICHT VD.2024.43 du 21 juin 2024</w:t>
      </w:r>
    </w:p>
    <w:p>
      <w:r>
        <w:t>IT: BS_APPELLATIONSGERICHT VD.2024.43 del 21 giugno 2024</w:t>
      </w:r>
    </w:p>
    <w:p>
      <w:pPr>
        <w:pStyle w:val="Heading2"/>
      </w:pPr>
      <w:r>
        <w:t>Volltext</w:t>
      </w:r>
    </w:p>
    <w:p>
      <w:r>
        <w:t>Appellationsgericht</w:t>
      </w:r>
    </w:p>
    <w:p>
      <w:r>
        <w:t>des Kantons Basel-Stadt</w:t>
      </w:r>
    </w:p>
    <w:p>
      <w:r>
        <w:t>als Verwaltungsgericht</w:t>
      </w:r>
    </w:p>
    <w:p>
      <w:r>
        <w:t>Dreiergericht</w:t>
      </w:r>
    </w:p>
    <w:p>
      <w:r>
        <w:t>VD.2024.43</w:t>
      </w:r>
    </w:p>
    <w:p>
      <w:r>
        <w:t>URTEIL</w:t>
      </w:r>
    </w:p>
    <w:p>
      <w:r>
        <w:t>vom21. Juni 2024</w:t>
      </w:r>
    </w:p>
    <w:p>
      <w:r>
        <w:t>Mitwirkende</w:t>
      </w:r>
    </w:p>
    <w:p>
      <w:r>
        <w:t>lic. iur. Marc Oser,Dr. Stephan Wullschleger,</w:t>
      </w:r>
    </w:p>
    <w:p>
      <w:r>
        <w:t>MLaw Anja Dillena und Gerichtsschreiber Dr. Martin Seelmann, LL.M.</w:t>
      </w:r>
    </w:p>
    <w:p>
      <w:r>
        <w:t>Beteiligte</w:t>
      </w:r>
    </w:p>
    <w:p>
      <w:r>
        <w:t>A____Rekurrentin</w:t>
      </w:r>
    </w:p>
    <w:p>
      <w:r>
        <w:t>[...]</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12. März 2024</w:t>
      </w:r>
    </w:p>
    <w:p>
      <w:r>
        <w:t>betreffend Vollzugsbefehl</w:t>
      </w:r>
    </w:p>
    <w:p>
      <w:r>
        <w:t>1.2.1Gemäss der Rechtsprechung zu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 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w:t>
      </w:r>
    </w:p>
    <w:p>
      <w:r>
        <w:t>://:        Auf den Rekurs wird nicht eingetreten.</w:t>
      </w:r>
    </w:p>
    <w:p>
      <w:r>
        <w:t>Auf die Erhebung von Gerichtskosten für das verwaltungsgerichtliche Rekursverfahren wird verzichtet.</w:t>
      </w:r>
    </w:p>
    <w:p>
      <w:r>
        <w:t>Mitteilung an:</w:t>
      </w:r>
    </w:p>
    <w:p>
      <w:r>
        <w:t>-Rekurrentin</w:t>
      </w:r>
    </w:p>
    <w:p>
      <w:r>
        <w:t>-Amt für Justizvollzug, Abteilung Straf- und Massnahmenvollzug</w:t>
      </w:r>
    </w:p>
    <w:p>
      <w:r>
        <w:t>-Eidgenössisches Justiz- und Polizeidepartement (EJPD)</w:t>
      </w:r>
    </w:p>
    <w:p>
      <w:r>
        <w:t>APPELLATIONSGERICHT BASEL-STADT</w:t>
      </w:r>
    </w:p>
    <w:p>
      <w:r>
        <w:t>Der Gerichtsschreiber</w:t>
      </w:r>
    </w:p>
    <w:p>
      <w:r>
        <w:t>Dr. Martin Seelmann, LL.M.</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