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VD.2024.151 vom 1. November 2024</w:t>
      </w:r>
    </w:p>
    <w:p>
      <w:r>
        <w:t>BS Appellationsgericht, 2024-11-01, DE</w:t>
      </w:r>
    </w:p>
    <w:p>
      <w:r>
        <w:rPr>
          <w:b/>
        </w:rPr>
        <w:t xml:space="preserve">Quelle: </w:t>
      </w:r>
      <w:r>
        <w:t>https://mcp.opencaselaw.ch/entscheid/bs_appellationsgericht_VD.2024.151</w:t>
      </w:r>
    </w:p>
    <w:p>
      <w:r>
        <w:t>FR: BS_APPELLATIONSGERICHT VD.2024.151 du 1 novembre 2024</w:t>
      </w:r>
    </w:p>
    <w:p>
      <w:r>
        <w:t>IT: BS_APPELLATIONSGERICHT VD.2024.151 del 1 novembre 2024</w:t>
      </w:r>
    </w:p>
    <w:p>
      <w:pPr>
        <w:pStyle w:val="Heading2"/>
      </w:pPr>
      <w:r>
        <w:t>Volltext</w:t>
      </w:r>
    </w:p>
    <w:p>
      <w:r>
        <w:t>Appellationsgericht</w:t>
      </w:r>
    </w:p>
    <w:p>
      <w:r>
        <w:t>des Kantons Basel-Stadt</w:t>
      </w:r>
    </w:p>
    <w:p>
      <w:r>
        <w:t>als Verwaltungsgericht</w:t>
      </w:r>
    </w:p>
    <w:p>
      <w:r>
        <w:t>Dreiergericht</w:t>
      </w:r>
    </w:p>
    <w:p>
      <w:r>
        <w:t>VD.2024.151</w:t>
      </w:r>
    </w:p>
    <w:p>
      <w:r>
        <w:t>URTEIL</w:t>
      </w:r>
    </w:p>
    <w:p>
      <w:r>
        <w:t>vom 1. November 2024</w:t>
      </w:r>
    </w:p>
    <w:p>
      <w:r>
        <w:t>Mitwirkende</w:t>
      </w:r>
    </w:p>
    <w:p>
      <w:r>
        <w:t>Dr. Stephan Wullschleger, lic. Iur. André Equey, MLaw Anja Dillena</w:t>
      </w:r>
    </w:p>
    <w:p>
      <w:r>
        <w:t>und Gerichtsschreiberin MLaw Marion Wüthrich</w:t>
      </w:r>
    </w:p>
    <w:p>
      <w:r>
        <w:t>Beteiligte</w:t>
      </w:r>
    </w:p>
    <w:p>
      <w:r>
        <w:t>A____Rekurrent</w:t>
      </w:r>
    </w:p>
    <w:p>
      <w:r>
        <w:t>[...]</w:t>
      </w:r>
    </w:p>
    <w:p>
      <w:r>
        <w:t>gegen</w:t>
      </w:r>
    </w:p>
    <w:p>
      <w:r>
        <w:t>Bereich Bevölkerungsdienste und Migration</w:t>
      </w:r>
    </w:p>
    <w:p>
      <w:r>
        <w:t>Migrationsamt</w:t>
      </w:r>
    </w:p>
    <w:p>
      <w:r>
        <w:t>Spiegelgasse 12, Postfach, 4001 Basel</w:t>
      </w:r>
    </w:p>
    <w:p>
      <w:r>
        <w:t>Gegenstand</w:t>
      </w:r>
    </w:p>
    <w:p>
      <w:r>
        <w:t>Rekursgegen einen Entscheid des Justiz- und Sicherheitsdepartements</w:t>
      </w:r>
    </w:p>
    <w:p>
      <w:r>
        <w:t>vom 29. August 2024</w:t>
      </w:r>
    </w:p>
    <w:p>
      <w:r>
        <w:t>betreffend Nichteintreten</w:t>
      </w:r>
    </w:p>
    <w:p>
      <w:r>
        <w:t>1.2Der Rekurrent ist als Adressat des angefochtenen Entscheids von diesem unmittelbar berührt. Er hat daher ein schutzwürdiges Interesse an dessen Aufhebung oder Abänderung, weshalb er gemäss § 13 Abs. 1 VRPG zum Rekurs legitimiert ist.</w:t>
      </w:r>
    </w:p>
    <w:p>
      <w:r>
        <w:t>1.3Der Rekurs wurde fristgerecht angemeldet (§ 46 Abs. 1 OG und § 16 Abs. 1 VRPG). Gemäss § 46 Abs. 2 OG und § 16 Abs. 2 VRPG hat der Rekurrent zudem innert 30-tägiger Frist eine Rekursbegründung einzureichen. Aus dieser hat hervorzugehen, weshalb die angefochtene Verfügung bzw. der angefochtene Entscheid antragsgemäss aufgehoben oder abgeändert werden soll (VGE VD.2014.77 vom 30. Juli 2014 E. 1.3, VD.2013.13 vom 23. Juli 2013 E. 1.2 und VD.2011.23 vom 22. März 2012 E. 3.3;Schwank, Das verwaltungsinterne Rekursverfahren des Kantons Basel-Stadt, in: Buser [Hrsg.], Neues Handbuch des Staats- und Verwaltungsrechts des Kantons Basel-Stadt, Basel 2008 [nachfolgendSchwankHandbuch], S. 435 ff., 451 f.). In der Begründung ist substantiiert darzulegen, inwiefern und weshalb die angefochtene Verfügung bzw. der angefochtene Entscheid fehlerhaft sein und antragsgemäss aufgehoben oder abgeändert werden soll. Dazu hat sich der Rekurrent mit den Erwägungen der Vorinstanz genau auseinanderzusetzen. Die Begründung muss somit nicht nur substantiiert, sondern auch sachbezogen sein (VGE VD.2019.78 vom 27. Mai 2020 E. 1.3, mit Hinweisen;Stamm, Die Verwaltungsgerichtsbarkeit, in: Buser [Hrsg.], a.a.O., S. 477 ff., S. 504; vgl.Wullschleger/Schröder, Praktische Fragen des Verwaltungsprozesses im Kanton Basel-Stadt, in: BJM 2005, S. 277, 305). Fehlt eine solche Auseinandersetzung gänzlich, wird auf den Rekurs nicht eingetreten (VGE VD.2014.77 vom 30. Juli 2014 E. 1.3, mit Hinweisen;Stamm, a.a.O., S. 513).</w:t>
      </w:r>
    </w:p>
    <w:p>
      <w:r>
        <w:t>Im Übrigen gilt im Verwaltungsgerichtsverfahren das Rügeprinzip (VGE VD.2016.66 vom 20. Juni 2016 E. 1.3;Stamm, a.a.O., S. 504). Das Verwaltungsgericht prüft einen angefochtenen Entscheid gestützt auf die Begründungsobliegenheit gemäss § 16 Abs. 2 VRPG nicht von sich aus unter allen in Frage kommenden Aspekten, sondern untersucht nur die rechtzeitig vorgebrachten konkreten Beanstandungen (VGE VD.2016.60 vom 30. September 2016 E. 1.3.1; VD.2016.66 vom 20. Juni 2016 E. 1.3 und VD.2015.91 vom E. 1.2.1;Wullschleger/Schröder, a.a.O., S. 305).</w:t>
      </w:r>
    </w:p>
    <w:p>
      <w:r>
        <w:t>://:        Auf den Rekurs wird nicht eingetreten.</w:t>
      </w:r>
    </w:p>
    <w:p>
      <w:r>
        <w:t>Das Gesuch um unentgeltliche Rechtspflege wird abgewiesen.</w:t>
      </w:r>
    </w:p>
    <w:p>
      <w:r>
        <w:t>Der Rekurrent trägt die Gerichtskosten des verwaltungsgerichtlichen Rekursverfahrens mit einer Gebühr von CHF 600.,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