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VD.2024.123 vom 13. Dezember 2024</w:t>
      </w:r>
    </w:p>
    <w:p>
      <w:r>
        <w:t>BS Appellationsgericht, 2024-12-13, DE</w:t>
      </w:r>
    </w:p>
    <w:p>
      <w:r>
        <w:rPr>
          <w:b/>
        </w:rPr>
        <w:t xml:space="preserve">Quelle: </w:t>
      </w:r>
      <w:r>
        <w:t>https://mcp.opencaselaw.ch/entscheid/bs_appellationsgericht_VD.2024.123</w:t>
      </w:r>
    </w:p>
    <w:p>
      <w:r>
        <w:t>FR: BS_APPELLATIONSGERICHT VD.2024.123 du 13 décembre 2024</w:t>
      </w:r>
    </w:p>
    <w:p>
      <w:r>
        <w:t>IT: BS_APPELLATIONSGERICHT VD.2024.123 del 13 dicembre 2024</w:t>
      </w:r>
    </w:p>
    <w:p>
      <w:pPr>
        <w:pStyle w:val="Heading2"/>
      </w:pPr>
      <w:r>
        <w:t>Volltext</w:t>
      </w:r>
    </w:p>
    <w:p>
      <w:r>
        <w:t>Appellationsgericht</w:t>
      </w:r>
    </w:p>
    <w:p>
      <w:r>
        <w:t>des Kantons Basel-Stadt</w:t>
      </w:r>
    </w:p>
    <w:p>
      <w:r>
        <w:t>als Verwaltungsgericht</w:t>
      </w:r>
    </w:p>
    <w:p>
      <w:r>
        <w:t>Dreiergericht</w:t>
      </w:r>
    </w:p>
    <w:p>
      <w:r>
        <w:t>VD.2024.123</w:t>
      </w:r>
    </w:p>
    <w:p>
      <w:r>
        <w:t>URTEIL</w:t>
      </w:r>
    </w:p>
    <w:p>
      <w:r>
        <w:t>vom 13. Dezember 2024</w:t>
      </w:r>
    </w:p>
    <w:p>
      <w:r>
        <w:t>Mitwirkende</w:t>
      </w:r>
    </w:p>
    <w:p>
      <w:r>
        <w:t>Dr. Stephan Wullschleger,</w:t>
      </w:r>
    </w:p>
    <w:p>
      <w:r>
        <w:t>lic. iur. André Equey, lic. iur. Lucienne Renaud</w:t>
      </w:r>
    </w:p>
    <w:p>
      <w:r>
        <w:t>und Gerichtsschreiberin MLaw Marion Wüthrich</w:t>
      </w:r>
    </w:p>
    <w:p>
      <w:r>
        <w:t>Beteiligte</w:t>
      </w:r>
    </w:p>
    <w:p>
      <w:r>
        <w:t>A____Rekurrent</w:t>
      </w:r>
    </w:p>
    <w:p>
      <w:r>
        <w:t>[...]</w:t>
      </w:r>
    </w:p>
    <w:p>
      <w:r>
        <w:t>vertreten durch [...],</w:t>
      </w:r>
    </w:p>
    <w:p>
      <w:r>
        <w:t>[...]</w:t>
      </w:r>
    </w:p>
    <w:p>
      <w:r>
        <w:t>gegen</w:t>
      </w:r>
    </w:p>
    <w:p>
      <w:r>
        <w:t>Bereich Bevölkerungsdienste und Migration</w:t>
      </w:r>
    </w:p>
    <w:p>
      <w:r>
        <w:t>Migrationsamt</w:t>
      </w:r>
    </w:p>
    <w:p>
      <w:r>
        <w:t>Spiegelgasse 12, 4051 Basel</w:t>
      </w:r>
    </w:p>
    <w:p>
      <w:r>
        <w:t>Gegenstand</w:t>
      </w:r>
    </w:p>
    <w:p>
      <w:r>
        <w:t>Rekursgegen einen Entscheid des Justiz- und Sicherheitsdepartements</w:t>
      </w:r>
    </w:p>
    <w:p>
      <w:r>
        <w:t>vom 12. Juni 2024</w:t>
      </w:r>
    </w:p>
    <w:p>
      <w:r>
        <w:t>betreffend Nichtverlängerung der Aufenthaltsbewilligung und Wegwei-</w:t>
      </w:r>
    </w:p>
    <w:p>
      <w:r>
        <w:t>sung</w:t>
      </w:r>
    </w:p>
    <w:p>
      <w:r>
        <w:t>://:      Der Rekurs wird abgewiesen.</w:t>
      </w:r>
    </w:p>
    <w:p>
      <w:r>
        <w:t>Der Rekurrent hat die Schweiz und den Schengenraum bis zum 13. März 2025 zu verlassen. Sollte allerdings der Rekurrent gegen das vorliegende Urteil Beschwerde an das Bundesgericht erheben und dieses dem Rechtsmittel aufschiebende Wirkung verleihen, so hat der Rekurrent die Schweiz und den Schengenraum innert drei Monaten ab der Zustellung eines den Wegweisungszeitpunkt nicht ändernden Endentscheids des Bundesgerichts zu verlassen.</w:t>
      </w:r>
    </w:p>
    <w:p>
      <w:r>
        <w:t>Der Rekurrent trägt die Gerichtskosten des verwaltungsgerichtlichen Rekursverfahrens mit einer Gebühr von CHF 1'200., einschliesslich Auslagen.</w:t>
      </w:r>
    </w:p>
    <w:p>
      <w:r>
        <w:t>Das Gesuch um unentgeltliche Rechtspflege für das verwaltungsgerichtliche Rekursverfahren wird abgewiesen.</w:t>
      </w:r>
    </w:p>
    <w:p>
      <w:r>
        <w:t>Mitteilung an:</w:t>
      </w:r>
    </w:p>
    <w:p>
      <w:r>
        <w:t>APPELLATIONSGERICHT BASEL-STADT</w:t>
      </w:r>
    </w:p>
    <w:p>
      <w:r>
        <w:t>Die Gerichtsschreiberin</w:t>
      </w:r>
    </w:p>
    <w:p>
      <w:r>
        <w:t>MLaw Marion Wüthrich</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