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VD.2023.39 vom 9. November 2023</w:t>
      </w:r>
    </w:p>
    <w:p>
      <w:r>
        <w:t>BS Appellationsgericht, 2023-11-09, DE</w:t>
      </w:r>
    </w:p>
    <w:p>
      <w:r>
        <w:rPr>
          <w:b/>
        </w:rPr>
        <w:t xml:space="preserve">Quelle: </w:t>
      </w:r>
      <w:r>
        <w:t>https://mcp.opencaselaw.ch/entscheid/bs_appellationsgericht_VD.2023.39</w:t>
      </w:r>
    </w:p>
    <w:p>
      <w:r>
        <w:t>FR: BS_APPELLATIONSGERICHT VD.2023.39 du 9 novembre 2023</w:t>
      </w:r>
    </w:p>
    <w:p>
      <w:r>
        <w:t>IT: BS_APPELLATIONSGERICHT VD.2023.39 del 9 novembre 2023</w:t>
      </w:r>
    </w:p>
    <w:p>
      <w:pPr>
        <w:pStyle w:val="Heading2"/>
      </w:pPr>
      <w:r>
        <w:t>Volltext</w:t>
      </w:r>
    </w:p>
    <w:p>
      <w:r>
        <w:t>Appellationsgericht</w:t>
      </w:r>
    </w:p>
    <w:p>
      <w:r>
        <w:t>des Kantons Basel-Stadt</w:t>
      </w:r>
    </w:p>
    <w:p>
      <w:r>
        <w:t>als Verwaltungsgericht</w:t>
      </w:r>
    </w:p>
    <w:p>
      <w:r>
        <w:t>Dreiergericht</w:t>
      </w:r>
    </w:p>
    <w:p>
      <w:r>
        <w:t>VD.2023.39</w:t>
      </w:r>
    </w:p>
    <w:p>
      <w:r>
        <w:t>URTEIL</w:t>
      </w:r>
    </w:p>
    <w:p>
      <w:r>
        <w:t>vom 9. November 2023</w:t>
      </w:r>
    </w:p>
    <w:p>
      <w:r>
        <w:t>Mitwirkende</w:t>
      </w:r>
    </w:p>
    <w:p>
      <w:r>
        <w:t>Dr. Stephan Wullschleger, lic. iur. Marc Oser, Dr. Christoph Spenlé</w:t>
      </w:r>
    </w:p>
    <w:p>
      <w:r>
        <w:t>und Gerichtsschreiberin Dr. Iris Weidmann</w:t>
      </w:r>
    </w:p>
    <w:p>
      <w:r>
        <w:t>Beteiligte</w:t>
      </w:r>
    </w:p>
    <w:p>
      <w:r>
        <w:t>A____Rekurrent</w:t>
      </w:r>
    </w:p>
    <w:p>
      <w:r>
        <w:t>[...]</w:t>
      </w:r>
    </w:p>
    <w:p>
      <w:r>
        <w:t>vertreten durch [...], Rechtsanwalt,</w:t>
      </w:r>
    </w:p>
    <w:p>
      <w:r>
        <w:t>[...]</w:t>
      </w:r>
    </w:p>
    <w:p>
      <w:r>
        <w:t>gegen</w:t>
      </w:r>
    </w:p>
    <w:p>
      <w:r>
        <w:t>Abteilung Straf- und Massnahmenvollzug</w:t>
      </w:r>
    </w:p>
    <w:p>
      <w:r>
        <w:t>Amt für Justizvollzug</w:t>
      </w:r>
    </w:p>
    <w:p>
      <w:r>
        <w:t>Spiegelgasse 12, 4051 Basel</w:t>
      </w:r>
    </w:p>
    <w:p>
      <w:r>
        <w:t>Gegenstand</w:t>
      </w:r>
    </w:p>
    <w:p>
      <w:r>
        <w:t>Rekursgegen einen Entscheid der Abteilung Straf- und Massnahmen-</w:t>
      </w:r>
    </w:p>
    <w:p>
      <w:r>
        <w:t>vollzug vom 1. März 2023</w:t>
      </w:r>
    </w:p>
    <w:p>
      <w:r>
        <w:t>betreffend bedingte Entlassung aus dem Massnahmenvollzug nach</w:t>
      </w:r>
    </w:p>
    <w:p>
      <w:r>
        <w:t>Art. 62 StGB</w:t>
      </w:r>
    </w:p>
    <w:p>
      <w:r>
        <w:t>://:        Der Rekurs wird abgewiesen.</w:t>
      </w:r>
    </w:p>
    <w:p>
      <w:r>
        <w:t>Dem Rekurrenten wird für das verwaltungsgerichtliche Rekursverfahren die unentgeltliche Rechtspflege bewilligt.</w:t>
      </w:r>
    </w:p>
    <w:p>
      <w:r>
        <w:t>Der Rekurrent trägt die Gerichtskosten des verwaltungsgerichtlichen Rekursverfahrens mit einer Gebühr von CHF 800., einschliesslich Auslagen. Diese Kosten gehen zufolge Bewilligung der unentgeltlichen Rechtspflege zu Lasten der Gerichtskasse.</w:t>
      </w:r>
    </w:p>
    <w:p>
      <w:r>
        <w:t>Zufolge Bewilligung der unentgeltlichen Rechtspflege wird dem Rechtsbeistand des Rekurrenten, [...], für das verwaltungsgerichtliche Rekursverfahren ein Honorar von CHF 3328.50 einschliesslich Auslagen und zuzüglich 7,7 % MWST von CHF 256.30 aus der Gerichtskasse ausgerichtet.</w:t>
      </w:r>
    </w:p>
    <w:p>
      <w:r>
        <w:t>Mitteilung an:</w:t>
      </w:r>
    </w:p>
    <w:p>
      <w:r>
        <w:t>Gegen diesen Entscheid kann unter den Voraussetzungen von Art. 78 ff. des Bundesgerichtsgesetzes (BGG) innert 30 Tagen seit schriftlicher EröffnungBeschwerde in Strafsachenerhoben werden. Die Beschwerdeschrift ist fristgerecht dem Bundesgericht (1000 Lausanne 14) einzureichen. Für die Anforderungen an deren Inhalt wird auf Art. 42 BGG verwiesen. Über die Zulässigkeit des Rechtsmittels entscheidet das Bundesgericht.</w:t>
      </w:r>
    </w:p>
    <w:p>
      <w:r>
        <w:t>Ob an Stelle der Beschwerde in Strafsachen ein anderes Rechtsmittel in Frage kommt (z.B. die subsidiäre Verfassungsbeschwerde an das Bundesgericht gemäss Art. 113 BGG), ergibt sich aus den anwendbaren gesetzlichen Bestimmungen. Wird sowohl Beschwerde in Strafsachen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