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VD.2022.273 vom 31. Januar 2023</w:t>
      </w:r>
    </w:p>
    <w:p>
      <w:r>
        <w:t>BS Appellationsgericht, 2023-01-31, DE</w:t>
      </w:r>
    </w:p>
    <w:p>
      <w:r>
        <w:rPr>
          <w:b/>
        </w:rPr>
        <w:t xml:space="preserve">Quelle: </w:t>
      </w:r>
      <w:r>
        <w:t>https://mcp.opencaselaw.ch/entscheid/bs_appellationsgericht_VD.2022.273</w:t>
      </w:r>
    </w:p>
    <w:p>
      <w:r>
        <w:t>FR: BS_APPELLATIONSGERICHT VD.2022.273 du 31 janvier 2023</w:t>
      </w:r>
    </w:p>
    <w:p>
      <w:r>
        <w:t>IT: BS_APPELLATIONSGERICHT VD.2022.273 del 31 gennaio 2023</w:t>
      </w:r>
    </w:p>
    <w:p>
      <w:pPr>
        <w:pStyle w:val="Heading2"/>
      </w:pPr>
      <w:r>
        <w:t>Erwägungen</w:t>
      </w:r>
    </w:p>
    <w:p>
      <w:r>
        <w:rPr>
          <w:b/>
        </w:rPr>
        <w:t>E. 2</w:t>
      </w:r>
    </w:p>
    <w:p>
      <w:r>
        <w:t>2.1Bezüglich der Beförderung und Zustellung von Verfügungen stellt das Bundesgesetz über das Verwaltungsverfahren (VwVG, SR 172.021) keine Vorschriften auf. Demnach können Verfügungen grundsätzlich auf postalischem Weg (sei es per Einschreiben, A-Post Plus, A- oder B-Post) eröffnet werden (Uhlmann/Schilling-Schwank, in: Waldmann/Weissenberger [Hrsg.], Praxiskommentar Verwaltungsverfahrensgesetz, 2. Auflage, Zürich/Basel/Genf 2016, Art. 34 N 10;Kneubühler, in: Auer/Müller/Schindler [Hrsg.], Kommentar zum Bundesgesetz über das Verwaltungsverfahren, 2. Auflage, Zürich/St. Gallen 2019, Art. 34 N 3).Wenn das Gesetz keine qualifizierte Zustellung verlangt, ist bei einer Zustellung mit A-Post Plus aus dem Track &amp; Trace-Auszug, aus dem die Zustellung ersichtlich ist, im Sinn eines Indizes auf die ordnungsgemässe Zustellung zu schliessen (vgl. BGE 142 III 599 E. 2.5).Rechtsmittelfristen beginnen nicht erst mit tatsächlicher Kenntnisnahme der Verfügung zu laufen, sondern bereits im Zeitpunkt der ordnungsgemässen Zustellung. Es genügt nach allgemeinem Rechtsgrundsatz, «wenn die Verfügung in den Machtbereich der betreffenden Person gelangt, so dass diese sie zur Kenntnis nehmen kann. Nicht erforderlich ist die tatsächliche Empfangs- oder Kenntnisnahme» (BVGer, Urteil A-3474/2013 vom 7. Oktober 2013 E. 3.1;Uhlmann/Schilling-Schwank, a.a.O., Art. 34 N 5, mit Hinweisen).</w:t>
      </w:r>
    </w:p>
    <w:p>
      <w:r>
        <w:t>2.2Der Rekurs ist gemäss § 16 Abs. 1 des VRPG binnen zehn Tagen nach Zustellung der Verfügung schriftlich beimVerwaltungsgerichteinzureichen. Für die Berechnung der Fristen sowie deren Einhaltung verweist § 21 Abs. 1 VRPG auf die entsprechenden Bestimmungen des VwVG. Die Parteieingabe muss am letzten Tag der Frist der Behörde spätestens während der Geschäftszeit oder zu deren Handen der schweizerischen Post oder einer schweizerischen diplomatischen oder konsularischen Vertretung übergeben werden (§ 21 Abs. 1 VRPG in Verbindung mit Art. 21 Abs. 1 VwVG; vgl.Rhinowet al., ÖffentlichesProzessrecht, 3. Auflage, 2014, Rz. 910;Stamm, Die Verwaltungsgerichtbarkeit, in: Buser [Hrsg.], Neues Handbuch des Staats- und Verwaltungsrechts des Kantons Basel-Stadt, 2008, S. 477, 502).</w:t>
      </w:r>
    </w:p>
    <w:p>
      <w:r>
        <w:t>2.3Vorliegend wurde der angefochtene Vollzugsbefehl am 18. November 2022 dem Rekurrenten mit A-Post Plus zugestellt. Die zehn­tägige Frist zur Rekursanmeldung begann somit am 19. November 2022 zu laufen und endete demzufolge am Dienstag, den 29. November 2022 (vgl. Art. 20 Abs. 1 VwVG in Verbindung mit § 21 Abs. 1 des Gesetzes über die Verfassungs- und Verwaltungsrechtspflege (VRPG, SG 270.100). Die Eingabe des Rekurrenten datiert vom 2. Dezember 2022, demnach wurde sie frühestens an diesem Tag und somit nach Fristablauf der schweizerischen Post übergeben. Bei dieser Sachlage ist auf den vorliegendenRekurs zufolge Verspätung nicht einzutreten.</w:t>
      </w:r>
    </w:p>
    <w:p>
      <w:r>
        <w:t>2.4Ergänzend ist anzufügen, dass  selbst bei einer rechtzeitigen Rekursanmeldung des Rekurrenten  ohnehin nicht auf den Rekurs hätte eingetreten werden können. Dies aus folgendem Grund: Der Strafbefehl vom 19. Oktober 2022 wurde dem Rekurrenten gültig eröffnet, dieser ist in der Folge in Rechtskraft erwachsen und demnach zu vollstrecken, weswegen er auch nicht Streitgegenstand desvorliegendenVerfahrens darstellen kann. Der Rekurrent setzt sich mit den Erwägungen derVerfügungdesStraf- und Massnahmenvollzugsnicht auseinander, insofern fehlt es daher  auch selbst nach den für Laien geltenden geringeren Anforderungen(vgl. hierzu VGE VD.2016.60 vom 30. September 2016 E. 1.3.1, VD.2015.91 vom 6. August 2015 E. 1.2.1;Stamm, Die Verwaltungsgerichtsbarkeit, in: Buser [Hrsg.], Neues Handbuch des Staats- und Verwaltungsrechts des Kantons Basel-Stadt, Basel 2008, S. 477 ff., 504) an einer rechtsgenüglichen Begründung.</w:t>
      </w:r>
    </w:p>
    <w:p>
      <w:r>
        <w:rPr>
          <w:b/>
        </w:rPr>
        <w:t>E. 3</w:t>
      </w:r>
    </w:p>
    <w:p>
      <w:r>
        <w:t>3.1Bei diesem Verfahrensausgang trägt der Rekurrent dessen Kosten(§ 30 Abs. 1 VRPG in Verbindung mit § 23 und § 34 des Gerichtsgebührenreglements [GGR, SG 154.810]), wobei die Gebühr auf CHF 500.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