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VD.2022.226 vom 16. Mai 2023</w:t>
      </w:r>
    </w:p>
    <w:p>
      <w:r>
        <w:t>BS Appellationsgericht, 2023-05-16, DE</w:t>
      </w:r>
    </w:p>
    <w:p>
      <w:r>
        <w:rPr>
          <w:b/>
        </w:rPr>
        <w:t xml:space="preserve">Quelle: </w:t>
      </w:r>
      <w:r>
        <w:t>https://mcp.opencaselaw.ch/entscheid/bs_appellationsgericht_VD.2022.226</w:t>
      </w:r>
    </w:p>
    <w:p>
      <w:r>
        <w:t>FR: BS_APPELLATIONSGERICHT VD.2022.226 du 16 mai 2023</w:t>
      </w:r>
    </w:p>
    <w:p>
      <w:r>
        <w:t>IT: BS_APPELLATIONSGERICHT VD.2022.226 del 16 maggio 2023</w:t>
      </w:r>
    </w:p>
    <w:p>
      <w:pPr>
        <w:pStyle w:val="Heading2"/>
      </w:pPr>
      <w:r>
        <w:t>Volltext</w:t>
      </w:r>
    </w:p>
    <w:p>
      <w:r>
        <w:t>Appellationsgericht</w:t>
      </w:r>
    </w:p>
    <w:p>
      <w:r>
        <w:t>des Kantons Basel-Stadt</w:t>
      </w:r>
    </w:p>
    <w:p>
      <w:r>
        <w:t>als Verwaltungsgericht</w:t>
      </w:r>
    </w:p>
    <w:p>
      <w:r>
        <w:t>Dreiergericht</w:t>
      </w:r>
    </w:p>
    <w:p>
      <w:r>
        <w:t>VD.2022.226</w:t>
      </w:r>
    </w:p>
    <w:p>
      <w:r>
        <w:t>URTEIL</w:t>
      </w:r>
    </w:p>
    <w:p>
      <w:r>
        <w:t>vom16. Mai 2023</w:t>
      </w:r>
    </w:p>
    <w:p>
      <w:r>
        <w:t>Mitwirkende</w:t>
      </w:r>
    </w:p>
    <w:p>
      <w:r>
        <w:t>Dr. Stephan Wullschleger, lic. iur. André Equey, Dr. Christoph Spenlé</w:t>
      </w:r>
    </w:p>
    <w:p>
      <w:r>
        <w:t>und a.o. Gerichtsschreiberin MLaw Anna Gombert</w:t>
      </w:r>
    </w:p>
    <w:p>
      <w:r>
        <w:t>Beteiligte</w:t>
      </w:r>
    </w:p>
    <w:p>
      <w:r>
        <w:t>A____Rekurrentin</w:t>
      </w:r>
    </w:p>
    <w:p>
      <w:r>
        <w:t>[...]</w:t>
      </w:r>
    </w:p>
    <w:p>
      <w:r>
        <w:t>gegen</w:t>
      </w:r>
    </w:p>
    <w:p>
      <w:r>
        <w:t>Margarethenstrasse 40, 4053 Basel</w:t>
      </w:r>
    </w:p>
    <w:p>
      <w:r>
        <w:t>Gegenstand</w:t>
      </w:r>
    </w:p>
    <w:p>
      <w:r>
        <w:t>Rekursgegen drei Verfügungen der Industriellen Werke Basel vom</w:t>
      </w:r>
    </w:p>
    <w:p>
      <w:r>
        <w:t>12. September 2022</w:t>
      </w:r>
    </w:p>
    <w:p>
      <w:r>
        <w:t>betreffend Unterbrechung der Energielieferung</w:t>
      </w:r>
    </w:p>
    <w:p>
      <w:r>
        <w:t>://:        Der Rekurs wird abgewiesen, soweit darauf eingetreten wird.</w:t>
      </w:r>
    </w:p>
    <w:p>
      <w:r>
        <w:t>Die Rekurrentin trägt die Gerichtskosten des verwaltungsgerichtlichen Rekursverfahrens mit einer Gebühr von CHF 400..</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