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VD.2018.186 vom 13. September 2018</w:t>
      </w:r>
    </w:p>
    <w:p>
      <w:r>
        <w:t>BS Appellationsgericht, 2018-09-13, DE</w:t>
      </w:r>
    </w:p>
    <w:p>
      <w:r>
        <w:rPr>
          <w:b/>
        </w:rPr>
        <w:t xml:space="preserve">Quelle: </w:t>
      </w:r>
      <w:r>
        <w:t>https://mcp.opencaselaw.ch/entscheid/bs_appellationsgericht_VD.2018.186</w:t>
      </w:r>
    </w:p>
    <w:p>
      <w:r>
        <w:t>FR: BS_APPELLATIONSGERICHT VD.2018.186 du 13 septembre 2018</w:t>
      </w:r>
    </w:p>
    <w:p>
      <w:r>
        <w:t>IT: BS_APPELLATIONSGERICHT VD.2018.186 del 13 settembre 2018</w:t>
      </w:r>
    </w:p>
    <w:p>
      <w:pPr>
        <w:pStyle w:val="Heading2"/>
      </w:pPr>
      <w:r>
        <w:t>Erwägungen</w:t>
      </w:r>
    </w:p>
    <w:p>
      <w:r>
        <w:rPr>
          <w:b/>
        </w:rPr>
        <w:t>E. 1</w:t>
      </w:r>
    </w:p>
    <w:p>
      <w:r>
        <w:t>1.1Gegen Entscheide der KESB kann gemäss Art. 450 Abs. 1 des Zivilgesetzbuchs (ZGB, SR 210) sowie § 17 Abs. 1 des kantonalen Kindes- und Erwachsenenschutzgesetzes (KESG, SG 212.400) Beschwerde an das Verwaltungsgericht geführt werden. Zuständig ist an sich das Dreiergericht (§ 92 Abs. 1 Ziff. 10 des Gerichtsorganisationsgesetzes [GOG, SG 154.100]).Nach § 44 GOG ist jedoch die Einzelrichterin oder der Einzelrichter bzw. die Verfahrensleiterin oder der Verfahrensleiter zuständig, wenn wegen Säumnis ein Nichteintretensentscheid zu ergehen hat oder das Rechtsmittel wegen Säumnis von Gesetzes wegen dahinfällt. Die gleiche Zuständigkeit gilt für die Beurteilung von Gesuchen um Wiederherstellung. Vorliegend sind diese Voraussetzungen erfüllt, weshalb der Einzelrichter des Verwaltungsgerichts zuständig ist.</w:t>
      </w:r>
    </w:p>
    <w:p>
      <w:r>
        <w:t>1.2Auf das Beschwerdeverfahren kommen die Verfahrensbestimmungen des Zivilgesetzbuchs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t>1.3Zur Beschwerde befugt sind gemäss Art. 450 Abs. 2 Ziff. 1 ZGB die am Verfahren beteiligten Personen. Der Beschwerdeführer war am Verfahren direkt beteiligt und ist somit gemäss Art. 450 Abs. 2 ZGB zur Beschwerde legitimiert. Er erhob die Beschwerde rechtzeitig innert der Frist gemäss Art. 450 Abs. 3 ZGB in Verbindung mit Art. 450b Abs. 1 ZGB.</w:t>
      </w:r>
    </w:p>
    <w:p>
      <w:r>
        <w:rPr>
          <w:b/>
        </w:rPr>
        <w:t>E. 1.4</w:t>
      </w:r>
    </w:p>
    <w:p>
      <w:r>
        <w:t>1.4.1Beschwerden sind nach Art. 450 Abs. 3 in Verbindung mit Art. 450b Abs. 1 ZGB innert 30 Tagen zu begründen. An die Begründung sind  insbesondere bei nicht anwaltlich vertretenen Laien  keine überhöhten Anforderungen zu stellen. Es genügt, wenn aus der Beschwerde hinreichend klar hervorgeht, wogegen sie sich richtet und weshalb die beschwerdeführende Person in diesem Punkt nicht einverstanden ist (vgl.Droese/Steck,in: Geiser/Fountoulakis [Hrsg.], Basler Kommentar, 6. Auflage 2018, Art. 450 ZGB N 42).</w:t>
      </w:r>
    </w:p>
    <w:p>
      <w:r>
        <w:t>1.4.2Die Eingabe des Beschwerdeführers vom 24. September 2018 ist mit Einspruch auf alle Entscheide des KESB FU Gerichtes vom 13. September 2018 betitelt. Zudem schreibt der Beschwerdeführer Hiermit lege ich Rekurs und Einspruch ein auf alle Entscheide des KESB und FU Gerichtes.</w:t>
      </w:r>
    </w:p>
    <w:p>
      <w:r>
        <w:t>Aus der Eingabe vom 24. September 2018 ergibt sich somit zwar, gegen was sich die Beschwerde richtet, das heisst, dass der Entscheid der KESB vom 13. September 2018 Anfechtungsobjekt des vorliegenden Verfahrens bildet. Aus der Beschwerde ergibt sich jedoch nicht, weshalb der Beschwerdeführer mit dem angefochtenen Entscheid konkret nicht einverstanden ist. In der Sache begründet er seine Beschwerde mit Eingabe vom 24. September 2018 jedenfalls nicht.</w:t>
      </w:r>
    </w:p>
    <w:p>
      <w:r>
        <w:t>Mit instruktionsrichterlicher Verfügung vom 22. Oktober 2018 wurde dem Beschwerdeführer eine nicht erstreckbare Nachfrist bis zum 12. November 2018 gesetzt, um seine Beschwerde gegen die Ziffern 4 und 5 des Entscheids der KESB vom 13. September 2018 zu begründen. Gemäss Art. 450b Abs. 1 ZGB sind Beschwerden innert einer Frist von 30 Tagen zu begründen. Diese gesetzliche Frist nach Art. 450b Abs. 1 ZGB war zu diesem Zeitpunkt zwar abgelaufen und kann grundsätzlich nicht erstreckt werden (vgl.Reusser,in: Geiser/Fountoulakis [Hrsg.], a.a.O., Art. 450b ZGB N 20). Vorliegend versäumte die KESB bzw. das Gericht für fürsorgerische Unterbringungen jedoch, die bei ihr bzw. ihm eingereichte Beschwerde innert nützlicher Frist an das Verwaltungsgericht weiterzuleiten. Aus dieser Säumnis darf dem Beschwerdeführer nach Treu und Glauben kein Nachteil erwachsen. Dem Beschwerdeführer war daher eine Nachfrist zur Begründung seiner Beschwerde gegen die Ziffern 4 und 5 des angefochtenen Entscheids zu setzen.</w:t>
      </w:r>
    </w:p>
    <w:p>
      <w:r>
        <w:t>Während der Nachfrist unterliess es der Beschwerdeführer, eine Beschwerdebegründung einzureichen. Folglich fehlt vorliegend eine den Voraussetzungen von Art. 450 Abs. 3 in Verbindung mit Art. 450b Abs. 1 ZGB genügende Beschwerdebegründung.</w:t>
      </w:r>
    </w:p>
    <w:p>
      <w:r>
        <w:rPr>
          <w:b/>
        </w:rPr>
        <w:t>E. 2</w:t>
      </w:r>
    </w:p>
    <w:p>
      <w:r>
        <w:t>Aus den vorstehenden Erwägungen folgt, dass auf die Beschwerde aufgrund fehlender Begründung nicht eingetreten werden kann. Umständehalber wird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