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SB.2023.66 vom 24. Januar 2024</w:t>
      </w:r>
    </w:p>
    <w:p>
      <w:r>
        <w:t>BS Appellationsgericht, 2024-01-24, DE</w:t>
      </w:r>
    </w:p>
    <w:p>
      <w:r>
        <w:rPr>
          <w:b/>
        </w:rPr>
        <w:t xml:space="preserve">Quelle: </w:t>
      </w:r>
      <w:r>
        <w:t>https://mcp.opencaselaw.ch/entscheid/bs_appellationsgericht_SB.2023.66</w:t>
      </w:r>
    </w:p>
    <w:p>
      <w:r>
        <w:t>FR: BS_APPELLATIONSGERICHT SB.2023.66 du 24 janvier 2024</w:t>
      </w:r>
    </w:p>
    <w:p>
      <w:r>
        <w:t>IT: BS_APPELLATIONSGERICHT SB.2023.66 del 24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BGG). Für die Anforderungen an den Inhalt der Beschwerdeschrift wird auf Art. 42 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