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SB.2023.49 vom 11. Juni 2025</w:t>
      </w:r>
    </w:p>
    <w:p>
      <w:r>
        <w:t>BS Appellationsgericht, 2025-06-11, DE</w:t>
      </w:r>
    </w:p>
    <w:p>
      <w:r>
        <w:rPr>
          <w:b/>
        </w:rPr>
        <w:t xml:space="preserve">Quelle: </w:t>
      </w:r>
      <w:r>
        <w:t>https://mcp.opencaselaw.ch/entscheid/bs_appellationsgericht_SB.2023.49</w:t>
      </w:r>
    </w:p>
    <w:p>
      <w:r>
        <w:t>FR: BS_APPELLATIONSGERICHT SB.2023.49 du 11 juin 2025</w:t>
      </w:r>
    </w:p>
    <w:p>
      <w:r>
        <w:t>IT: BS_APPELLATIONSGERICHT SB.2023.49 del 11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