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SB.2021.47 vom 10. November 2023</w:t>
      </w:r>
    </w:p>
    <w:p>
      <w:r>
        <w:t>BS Appellationsgericht, 2023-11-10, DE</w:t>
      </w:r>
    </w:p>
    <w:p>
      <w:r>
        <w:rPr>
          <w:b/>
        </w:rPr>
        <w:t xml:space="preserve">Quelle: </w:t>
      </w:r>
      <w:r>
        <w:t>https://mcp.opencaselaw.ch/entscheid/bs_appellationsgericht_SB.2021.47</w:t>
      </w:r>
    </w:p>
    <w:p>
      <w:r>
        <w:t>FR: BS_APPELLATIONSGERICHT SB.2021.47 du 10 novembre 2023</w:t>
      </w:r>
    </w:p>
    <w:p>
      <w:r>
        <w:t>IT: BS_APPELLATIONSGERICHT SB.2021.47 del 10 novembre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SB.2017.64 vom 25. Januar 2019 E. 2.1). Mit der Konzipierung von Art. 425 StPO als Kann-Bestimmung bleibt der zuständigen Strafbehörde ein grosser Ermessens- und Beurteilungsspielraum (BGer 6B_1184/2019 vom 25. Juni 2020 E. 1.1, 6B_886/2019 vom 25. September 2019 E. 2).</w:t>
      </w:r>
    </w:p>
    <w:p>
      <w:r>
        <w:t>2.2Dem Gesuchsteller ist seit dem 14. Januar 2020 die Freiheit entzogen. Aktuell befindet er sich in Gefängnis Bässlergut in Ausschaffungshaft. Während dieser Zeit konnte er folglich kein reguläres Einkommen erzielen und wird dies auch in Zukunft nicht tun können, zumal er in absehbarer Zeit zwecks Vollzugs der zehnjährigen Landesverweisung in sein Heimatland [...] verbracht werden wird. Zurzeit verfügt er lediglich über ein bescheidenes Pekulium (Art. 83 StGB), welches zum einen nur teilweise frei verfügbar ist und zum anderen auch nicht gepfändet werden darf.</w:t>
      </w:r>
    </w:p>
    <w:p>
      <w:r>
        <w:t>2.3A____ muss nach dem Gesagten als mittellos bezeichnet werden. Unter diesen Umständen erscheint eine Kostenauflage im Sinne des vorstehend Ausgeführten als unbillig, zumal sich an seiner finanziellen Situation bis zu seiner Repatriierung nichts ändern wird. Auch ist ihm in der Heimat eine geordnete Wiedereingliederung zu ermöglichen. Kommt dazu, dass im Falle seiner wirtschaftlichen Besserstellung auch noch der Rückforderungsvorbehalt bezüglich der Entschädigung seiner amtlichen Verteidigung für beide Instanzen aktiviert würde. Vor diesem Hintergrund kann dem Gesuchsteller auch eine Ratenzahlung nicht zugemutet werden. Es rechtfertigt sich deshalb, ihm die gesamten Verfahrenskosten von CHF 25'860.10 (inklusive der Mahngebühren) zu erlassen.</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