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SB.2020.7 vom 10. November 2020</w:t>
      </w:r>
    </w:p>
    <w:p>
      <w:r>
        <w:t>BS Appellationsgericht, 2020-11-10, DE</w:t>
      </w:r>
    </w:p>
    <w:p>
      <w:r>
        <w:rPr>
          <w:b/>
        </w:rPr>
        <w:t xml:space="preserve">Quelle: </w:t>
      </w:r>
      <w:r>
        <w:t>https://mcp.opencaselaw.ch/entscheid/bs_appellationsgericht_SB.2020.7</w:t>
      </w:r>
    </w:p>
    <w:p>
      <w:r>
        <w:t>FR: BS_APPELLATIONSGERICHT SB.2020.7 du 10 novembre 2020</w:t>
      </w:r>
    </w:p>
    <w:p>
      <w:r>
        <w:t>IT: BS_APPELLATIONSGERICHT SB.2020.7 del 10 novembre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BGG). Für die Anforderungen an den Inhalt der Beschwerdeschrift wird auf Art. 42 BGG verwiesen. Über die Zulässigkeit des Rechtsmittels entscheidet das Bundesgericht.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