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 vom 21. Juli 2020</w:t>
      </w:r>
    </w:p>
    <w:p>
      <w:r>
        <w:t>BS Appellationsgericht, 2020-07-21, DE</w:t>
      </w:r>
    </w:p>
    <w:p>
      <w:r>
        <w:rPr>
          <w:b/>
        </w:rPr>
        <w:t xml:space="preserve">Quelle: </w:t>
      </w:r>
      <w:r>
        <w:t>https://mcp.opencaselaw.ch/entscheid/bs_appellationsgericht_SB.2014.1</w:t>
      </w:r>
    </w:p>
    <w:p>
      <w:r>
        <w:t>FR: BS_APPELLATIONSGERICHT SB.2014.1 du 21 juillet 2020</w:t>
      </w:r>
    </w:p>
    <w:p>
      <w:r>
        <w:t>IT: BS_APPELLATIONSGERICHT SB.2014.1 del 21 luglio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SB.2016.84 vom 8. April 2019). Damit ist zur Behandlung des vorliegenden Gesuchs das Einzelgericht des Appellationsgerichts zuständig.</w:t>
      </w:r>
    </w:p>
    <w:p>
      <w:r>
        <w:rPr>
          <w:b/>
        </w:rPr>
        <w:t>E. 2</w:t>
      </w:r>
    </w:p>
    <w:p>
      <w:r>
        <w:t>2.1Art. 425 StPO ermöglicht es dem Gericht,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hat in seinem Gesuch vom 12. Juli 2019 seine finanziellen Verhältnisse detailliert aufgelistet und belegt. Bei einem durchschnittlichen Nettoeinkommen von CHF 2'500. und auch bei einem Bruttoeinkommen von CHF 3'500. oder CHF 4'000. pro Monat, wie es der Gesuchsteller gemäss diesem Gesuch künftig zu erzielen hoffte, würde die (ratenweise) Bezahlung der vollständigen Verfahrenskosten die Resozialisierung und das wirtschaftliche Fortkommen des Gesuchstellers für lange Zeit erschweren. Es ist anerkennenswert, dass es der Gesuchsteller nach seinen  zu einem grossen Teil mit seiner Glücksspielsucht in Zusammenhang stehenden  Delikten und der Verbüssung seiner Freiheitsstrafe geschafft hat, beruflich und gesellschaftlich wieder Fuss zu fassen. Um ihm die Möglichkeit zu geben, seine deliktische Vergangenheit ganz hinter sich zu lassen und wieder nach vorne zu schauen, wurde ihm daher am 18. Juli 2019 der Erlass der Restforderung im Fall von pünktlichen Ratenzahlungen während eines Jahres in Aussicht gestellt. Nachdem der Gesuchsteller seinen diesbezüglichen Verpflichtungen nachgekommen ist, ist ihm die Restforderung nun wie angekündigt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